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fb9e" w14:textId="7a8f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29 декабря 2021 года № 17-95-VII "О бюджете поселков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3 июня 2022 года № 21-129-VII.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29 декабря 202 года № 17-95-VII "О бюджете поселков и сельских округов на 2022-2024 годы" (зарегистрировано в Реестре государственной регистрации нормативных правовых актов за № 163738)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Достык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 тысяч тенге."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сельского округа А.Калыбеков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 тысяч тенге."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поселка Мырзакент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–71 794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4 617 тысяч тенге."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сельского округа Енбекши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–7 419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тысяч тенге."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сельского округа Жана жол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1 118 тысяч тенге."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сельского округа Ииржар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1 383 тысяч тенге."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Утвердить бюджет сельского округа Ж.Нурлыбаев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724 тысяч тенге."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Утвердить бюджет поселка Атакент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102 838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-23 083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23 083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23 083 тысяч тенге."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Утвердить бюджет сельского округа Бирлик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 тысяч тенге."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Утвердить бюджет сельского округа Жамбыл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1 152 тысяч тенге."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Утвердить бюджет сельского округа Мактарал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21-129-VII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21-129-VII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21-129-VII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21-129-VII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21-129-VII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жол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21-129-VII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21-129-VII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21-129-VII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21-129-VII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21-129-VII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03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21-129-VII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