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38f6" w14:textId="f953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Мактааральского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11 апреля 2022 года № 19-117-VII. Утратило силу решением Мактааральского районного маслихата Туркестанской области от 14 июля 2023 года № 5-31-VIІI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14.07.2023 № 5-31-VIІI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Мактааральский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Мактааральского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19-117-VII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Мактааральского районного маслихата"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решения Мактааральского районного маслихата Туркестанской области от 15.05.2023 </w:t>
      </w:r>
      <w:r>
        <w:rPr>
          <w:rFonts w:ascii="Times New Roman"/>
          <w:b w:val="false"/>
          <w:i w:val="false"/>
          <w:color w:val="ff0000"/>
          <w:sz w:val="28"/>
        </w:rPr>
        <w:t>№ 2-12-VIІI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Мактааральского районного маслихата"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 государственного учреждения аппарата Мактааральского районного маслихата.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Е-2, Е-3;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 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ответственный специалист за службой управления персоналом на которое возложено исполнение обязанностей специалистам в том числе посредством информационной системы.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ответственный специалист за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Ответственный специалист за службой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ответственный специалист за службой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ответственный специалист за службой управления персоналом при содействии всех заинтересованных лиц и сторон.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Ответственный специалист за службой управления персоналом обеспечивают: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ответственный специалист за службой управления персоналом и участникам калибровочных сессий.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 /государственного органа по достижению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 /государственного органа осуществляется на основе оценки достижения КЦИ.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ответственный специалист за службой управления персоналом в индивидуальном плане работы руководителя структурного подразделения 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ответственный специалист за службой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 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ответственный специалист за службой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 либо на повышение эффективности деятельности государственного органа.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ответственный специалист за службой управления персоналом, уведомляет руководителя структурного подразделения 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ответственный специалист за службой управления персоналом.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ответственный специалист за службой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ответственный специалист за службой управления персоналом.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ответственный специалист за службой управления персоналом, для каждого оцениваемого лица.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Ответственный специалист за службой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тематики семинаров повышения квалификации и дисциплин курсов переподготовки ответственный специалист за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Ответственный специалист за службой управления персоналом организовывает деятельность калибровочной сессии.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Ответственный специалист за службой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