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a020" w14:textId="a33a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10 марта 2022 года № 18-101-VII.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 статьи 18 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Мактааральского района подъемное пособие и социальную поддержку для приобретения или строительства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