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1ef5" w14:textId="89c1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Мактааральского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25 ноября 2022 года № 703. Утратило силу постановлением акимата Мактааральского района Туркестанской области от 16 октября 2023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16.10.2023 № 573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Трудового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Ешанкуловой А.К.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"___"_______2023 года 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"___"_______2023 года 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"___"_______2023 года 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