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0bcb" w14:textId="d960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25 ноября 2022 года № 702. Утратило силу постановлением акимата Мактааральского района Туркестанской области от 12 октября 2023 года № 568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12.10.2023 № 568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Мактааральского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Ешанкуловой А.К.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 2023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 с инвалидностью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по квоте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8 О.Бапышева" отдела развития человеческого потенциала Мактааральского района управления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6 К.Сатбаева" отдела развития человеческого потенциала Мактааральского района управления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"Бірлік" отдела развития человеческого потенциала Мактааральского района управления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37 К.Укибаева" отдела развития человеческого потенциала Мактааральского района управления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"Мырзакент-Кызмет"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филиал Республиканского государственного предприятия на праве хозяйственного ведения "Казводхоз" комитета по водным ресурсам министерства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