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09c2" w14:textId="9d60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2023 год для трудоустройства лиц, состоящих на учете службы пробации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5 декабря 2022 года № 345. Утратило силу постановлением акимата Казыгуртского района Туркестанской области от 14 сентября 2023 года № 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Туркестанской области от 14.09.2023 № 235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 7),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Казыгуртского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"Казыгуртский районный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С.Турсынкулова.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2022 года № 345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"Таза су" отдела жилищного-коммунального хозяйства, пассажирского транспорта и автомобильных дорог Казыгуртского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"Сырлы"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"Ережеп"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Индивидуальный предприниматель "Кудайбергенов Ж."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