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4902" w14:textId="92b4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"Казыгуртский районный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27 сентября 2022 года № 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"Казыгуртский районный отдел занятости и социальных программ".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"Казыгуртский районный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С.Турсынкулова.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282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"Казыгуртский районный отдел занятости и социальных программ"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Казыгуртского района Туркестанской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занятости и социальных программ" (далее - Казыгуртский районный отдел занятости и социальных программ)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выдачи, продления, отзыва разрешения трудовому иммигранту.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Казыгуртский районный отдел занятости и социальных программ не имеет ведомства.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Казыгуртский районный отдел занятости и социальных программ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Казыгуртский районный отдел занятости и социальных программ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Казыгуртский районный отдел занятости и социальных программ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Казыгуртский районный отдел занятости и социальных программ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Казыгуртский районный отдел занятости и социальных программ по вопросам своей компетенции в установленном законодательством порядке принимает решения, оформляемые приказами руководителя Казыгуртского районного отдела занятости и социальных программ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Казыгуртского районного отдела занятости и социальных программ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сельский округ Казыгурт, село Казыгурт, улица Д.Кунаева дом № 88, индекс 160300.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Казыгуртского районного отдела занятости и социальных программ. Учредителем Казыгуртского районного отдела занятости и социальных программ является акимат Казыгуртского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Казыгуртского районного отдела занятости и социальных программ осуществляется из республиканского и местных бюджетов.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Казыгуртского районному отделу занятости и социальных программ запрещается вступать в договорные отношения с субъектами предпринимательства на предмет выполнения обязанностей, являющихся полномочиями Казыгуртского районного отдела занятости и социальных программ.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Казыгуртскому районному отделу занятости и социальных программ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сфере занятости населения, социальной защиты, предоставления специальных социальных услуг и выдача, продление, отзыв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задач, предусмотренных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учреждения, находящегося в ведения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качественное и своевременное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в отношении учреждений, находящихся в ведении Учреждения, функции органа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создает организации по оказанию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профилактике бытового насилия";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социальной напряженности и рисков возникновения трудовых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анализ, прогнозирование спроса и предложения рабочей силы в районах и информирования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внесения в местные исполнительные органы области, предложений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реализации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осуществления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поддержки создания рабочих мест района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внесения в местные исполнительные органы области,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осуществления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взаимодействия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выдачу адресной социальной помощи гражданам Республики Казахстан, кандасам,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создания и деятельности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проведения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принятия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оказания социальной помощи и координации в оказании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содействует деятельности учреждений и органов, исполняющих уголовные наказания и иные меры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меры по содействию занятости лицам, освобожденным из учреждений, а также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оказывает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функции государства по опеке и попечительству в отношении 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выдачу, продление, отзыв разрешения трудовому иммигранту.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Казыгуртского районного отдела занятости и социальных программ осуществляется первым руководителем, который несет персональную ответственность за выполнение возложенных на Казыгуртский районный отдел занятости и социальных программ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Казыгуртского районного отдела занятости и социальных программ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Казыгуртского районного отдела занятости и социальных программ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Казыгуртского районного отдела занятости и социальных программ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учреждения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в пределах установленной численности и фонда оплаты труда штатные расписания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администратора бюджетных программ и учреждения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распоряжается средствами и имуществом учреждения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Казыгуртского районного отдела занятости и социальных программ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Казыгуртский районный отдел занятости и социальных программ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Казыгуртского районного отдела занятости и социальных программ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Казыгуртским районным отделом занятости и социальных программ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Казыгуртский районный отдел занятости и социальных программ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Казыгуртского районного отдела занятости и социальных программ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