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6ee6" w14:textId="a656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 в Казыгуртском районе</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20 сентября 2022 года № 273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ПОСТАНАВЛЯЕТ: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Казыгуртском районе.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Казыгуртского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20 сентября 2022 года № 273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Казыгуртском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Казыгуртском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услуги-услуги, предоставляемые потребителю, включающие водоснабжение, водоотведение, газоснабжение, электроснабжение, теплоснабжение, вывоз мусора, обслуживание лифтов для обеспечения безопасных и комфортных условий проживания (пребывания) ;</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xml:space="preserve">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электронном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 водоснабжения, водоотведения, газоснабжения, электроснабжения, теплоснабжения, вывоза мусора,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