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1e6a" w14:textId="4691e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Байдибек от 27 апреля 2018 года № 27/165 "Об утверждении Методики оценки деятельности административных государственных служащих корпуса "Б" аппарата Байдибекского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20 мая 2022 года № 18/123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"Об утверждении Методики оценки деятельности административных государственных служащих корпуса "Б" аппарата Байдибекского районного маслихата" от 27 апреля 2018 года № 27/165 (зарегистрировано в Реестре государственной регистрации нормативных правовых актов под № 4601)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казахском языке слова ШЕШІМ ҚАБЫЛДАДЫ заменить словам ШЕШТІ, текст на русском языке не меняется.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маслихата района Байдибек, утвержденной указанным решением: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Ознакомление служащего корпуса "Б" с результатами оценки осуществляется в письменной форме. В случае отказа служащего от ознакомления, составляется акт в произвольной форме, который подписывается службой управления персоналом и двумя другими служащими государственного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этом служащим, отказавшимся от ознакомления, результаты оценки направляются посредством интранет - портала государственных органов и/или единой автоматизированной базы данных (информационной системы) по персоналу государственной службы либо системы электронного документооборота в сроки, указанные в пункте 39 настоящей Методики.";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2022 года № 18/123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оценки 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 "Б"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Байдибек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апреля 2018 года № 27/165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Поведенческие индикаторы компетенций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компетенций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административных государственных должностей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эффективного поведения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Поведенческие индикаторы неэффективного поведения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Собирает, анализирует и вносит руководству информацию, необходимую для планирования и обеспечения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Планирует и организует работу вверенного коллектива, содействует в достижении ими запланированных результатов;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деятельность работников в выполнении поставленных задач;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результативность и качество работы подразделения.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осуществляет сбор, анализ и внесение руководству информации, необходимой для планирования и обеспечения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планирует и не организует работу вверенного коллектива, не содействует в достижении ими запланированных результатов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контролирует деятельность работников в выполнении поставленных задач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результативность и качество работы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Расставляет задания по приоритетности в порядке важности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и вносит руководству качественные документы;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работать в условиях ограниченного времени;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Соблюдает установленные сроки.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Выполняет задания бессистемно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Готовит некачественные документы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Работает не оперативно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нарушения сроков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Устанавливает доверительные отношения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организации эффективной работы подразделения и с обществом;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Делится опытом и знаниями с коллегами для совместного выполнения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Выявляет вклад каждого в достижение результатов.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Создает отношения взаимного недоверия среди работников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вносит предложения по организации эффективной работы подразделения и с обществом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передает опыт и знания коллегам для совместного выполнения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выявляет вклад подчиненных в достижение результатов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вклад в работу коллектива и при необходимости обращается за разъяснениями к более опытным коллегам;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Развивает взаимодействие с коллегами и представителями государственных органов и организаций;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Обменивается мнениями и с учетом обсуждения выполняет задачи.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замкнутую позицию в работе, не обращаясь за помощью к более опытным коллегам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взаимодействует с коллегами и представителями разных госорганов и организаций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прибегает к обсуждению задач с коллегами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РЕШЕНИЙ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распределяет поручения при организации деятельности подразделения;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Организует сбор информации необходимой для принятия решения;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коллективом подходы при принятии решений;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прогнозирует возможные риски с учетом данных из различных источников;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в пределах компетенции решения, с учетом возможных рисков и последствий.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распределять поручения при организации деятельности подразделения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Редко занимается поиском необходимой для принятия решений информации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Отказывается от обсуждения с коллективом подходов и не учитывает мнения других при принятии решений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прогнозирует возможные риски, или не учитывает данные из различных источников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принятии решения не учитывает возможные риски и последствия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Умеет находить необходимую информацию;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несколько вариантов решения задач, с учетом возможных рисков;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Обоснованно выражает свое мнение.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умеет находить необходимую информацию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предлагает альтернативные варианты решения задач либо не учитывает возможные риски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Выражает необоснованное мнение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Рассматривает и вносит руководству предложения по использованию новых подходов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Проводит анализ происходящих изменений и принимает своевременные меры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Показывает своим примером, как правильно реагировать на изменения.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рассматривает и не вносит предложения по использованию новых подходов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происходящие изменения и не принимает меры по улучшению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самообладание в период проводимых изменений и неожиданных перемен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Вносит предложения по улучшению работы;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Изучает новые подходы и способы их внедрения;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Сохраняет самоконтроль в изменившихся условиях;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Быстро адаптируется в меняющихся условиях.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Придерживается существующих процедур и методов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изучает новые подходы и способы их внедрения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Теряет самоконтроль в изменившихся условиях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адаптируется или долго адаптируется в меняющихся условиях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САМОРАЗВИТИЕ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Предлагает мероприятия по повышению уровня компетенций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целях достижения результата развивает свои компетенции и принимает меры по их развитию у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Обсуждает с подчиненными их компетенции, в том числе требующие развития.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незаинтересованность в развитии подчиненных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сам и не ориентирует подчиненных на их развитие, даже если это необходимо для достижения результата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обсуждает с подчиненными их компетенции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интерес к новым знаниям и технологиям;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Стремится к саморазвитию, ищет новую информацию и способы ее применения;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Применяет на практике новые навыки, позволяющие повысить его эффективность.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отсутствие интереса к новым знаниям и технологиям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развивается и безразличен к новой информации и способам ее применения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Ограничивается теми навыками, которыми владеет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ДОБРОПОРЯДОЧНОСТЬ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Контролирует соблюдение принятых стандартов и норм, запретов и ограничений;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интересы коллектива выше собственных;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принципиальность в работе;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Формирует атмосферу доверия и уважения в коллективе;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Обеспечивает соблюдение принципов прозрачности и справедливости в действиях подчиненных;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Является образцом этического поведения для подчиненных, проявляя беспристрастность, справедливость, бескорыстие, а также уважительное отношение к чести и достоинству личности.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Допускает в коллективе не соблюдение принятых стандартов и норм, запретов и ограничений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Ставит личные интересы выше интересов коллектива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непринципиальность в работе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создает атмосферу доверия и уважения в коллективе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обеспечивает соблюдение принципов прозрачности и справедливости в действиях подчиненных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Следует установленным этическим нормам и стандартам;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Добросовестно выполняет свою работу;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честно, скромно, справедливо и проявляет вежливость и корректность к другим.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Демонстрирует поведение, противоречащее этическим нормам и стандартам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Проявляет халатность при выполнении своей работы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Ведет себя не честно, вызывающе, предвзято и проявляет грубость и высокомерие к другим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СТРЕССОУСТОЙЧИВОСТЬ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Сдержанно реагирует на критику и в случае ее обоснованности принимает меры по устранению недостатков.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Несдержанно реагирует на критику и не принимает меры по устранению недостатков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личную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на других должностных лиц ответственность за организацию деятельности структурного подразделения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Принимает ответственность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Перекладывает ответственность на других за свои действия и результаты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ИНИЦИАТИВНОСТЬ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 (руководитель структурного подразделения);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Анализирует и вносит предложения по внедрению инновационных подходов и решений, направленных на повышение эффективности деятельности.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анализирует и не вносит предложения по внедрению инновационных подходов и решений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E-3; *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E-4;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Вырабатывает и предлагает идеи и предложения и выполняет дополнительную работу помимо своих основных обязанностей.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330200" cy="292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0200" cy="292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вырабатывает и не предлагает идеи и предложения и не выполняет дополнительную работу помимо своих основных обязанностей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Relationship Target="media/document_image_rId38.jpeg" Type="http://schemas.openxmlformats.org/officeDocument/2006/relationships/image" Id="rId38"/><Relationship Target="media/document_image_rId39.jpeg" Type="http://schemas.openxmlformats.org/officeDocument/2006/relationships/image" Id="rId39"/><Relationship Target="media/document_image_rId40.jpeg" Type="http://schemas.openxmlformats.org/officeDocument/2006/relationships/image" Id="rId40"/><Relationship Target="media/document_image_rId41.jpeg" Type="http://schemas.openxmlformats.org/officeDocument/2006/relationships/image" Id="rId41"/><Relationship Target="media/document_image_rId42.jpeg" Type="http://schemas.openxmlformats.org/officeDocument/2006/relationships/image" Id="rId42"/><Relationship Target="media/document_image_rId43.jpeg" Type="http://schemas.openxmlformats.org/officeDocument/2006/relationships/image" Id="rId43"/><Relationship Target="media/document_image_rId44.jpeg" Type="http://schemas.openxmlformats.org/officeDocument/2006/relationships/image" Id="rId44"/><Relationship Target="media/document_image_rId45.jpeg" Type="http://schemas.openxmlformats.org/officeDocument/2006/relationships/image" Id="rId45"/><Relationship Target="media/document_image_rId46.jpeg" Type="http://schemas.openxmlformats.org/officeDocument/2006/relationships/image" Id="rId46"/><Relationship Target="media/document_image_rId47.jpeg" Type="http://schemas.openxmlformats.org/officeDocument/2006/relationships/image" Id="rId47"/><Relationship Target="media/document_image_rId48.jpeg" Type="http://schemas.openxmlformats.org/officeDocument/2006/relationships/image" Id="rId48"/><Relationship Target="media/document_image_rId49.jpeg" Type="http://schemas.openxmlformats.org/officeDocument/2006/relationships/image" Id="rId49"/><Relationship Target="media/document_image_rId50.jpeg" Type="http://schemas.openxmlformats.org/officeDocument/2006/relationships/image" Id="rId50"/><Relationship Target="media/document_image_rId51.jpeg" Type="http://schemas.openxmlformats.org/officeDocument/2006/relationships/image" Id="rId51"/><Relationship Target="media/document_image_rId52.jpeg" Type="http://schemas.openxmlformats.org/officeDocument/2006/relationships/image" Id="rId52"/><Relationship Target="media/document_image_rId53.jpeg" Type="http://schemas.openxmlformats.org/officeDocument/2006/relationships/image" Id="rId53"/><Relationship Target="media/document_image_rId54.jpeg" Type="http://schemas.openxmlformats.org/officeDocument/2006/relationships/image" Id="rId54"/><Relationship Target="media/document_image_rId55.jpeg" Type="http://schemas.openxmlformats.org/officeDocument/2006/relationships/image" Id="rId55"/><Relationship Target="media/document_image_rId56.jpeg" Type="http://schemas.openxmlformats.org/officeDocument/2006/relationships/image" Id="rId56"/><Relationship Target="media/document_image_rId57.jpeg" Type="http://schemas.openxmlformats.org/officeDocument/2006/relationships/image" Id="rId57"/><Relationship Target="media/document_image_rId58.jpeg" Type="http://schemas.openxmlformats.org/officeDocument/2006/relationships/image" Id="rId58"/><Relationship Target="media/document_image_rId59.jpeg" Type="http://schemas.openxmlformats.org/officeDocument/2006/relationships/image" Id="rId59"/><Relationship Target="media/document_image_rId60.jpeg" Type="http://schemas.openxmlformats.org/officeDocument/2006/relationships/image" Id="rId60"/><Relationship Target="media/document_image_rId61.jpeg" Type="http://schemas.openxmlformats.org/officeDocument/2006/relationships/image" Id="rId61"/><Relationship Target="media/document_image_rId62.jpeg" Type="http://schemas.openxmlformats.org/officeDocument/2006/relationships/image" Id="rId62"/><Relationship Target="media/document_image_rId63.jpeg" Type="http://schemas.openxmlformats.org/officeDocument/2006/relationships/image" Id="rId63"/><Relationship Target="media/document_image_rId64.jpeg" Type="http://schemas.openxmlformats.org/officeDocument/2006/relationships/image" Id="rId64"/><Relationship Target="media/document_image_rId65.jpeg" Type="http://schemas.openxmlformats.org/officeDocument/2006/relationships/image" Id="rId65"/><Relationship Target="media/document_image_rId66.jpeg" Type="http://schemas.openxmlformats.org/officeDocument/2006/relationships/image" Id="rId66"/><Relationship Target="media/document_image_rId67.jpeg" Type="http://schemas.openxmlformats.org/officeDocument/2006/relationships/image" Id="rId67"/><Relationship Target="media/document_image_rId68.jpeg" Type="http://schemas.openxmlformats.org/officeDocument/2006/relationships/image" Id="rId68"/><Relationship Target="media/document_image_rId69.jpeg" Type="http://schemas.openxmlformats.org/officeDocument/2006/relationships/image" Id="rId69"/><Relationship Target="media/document_image_rId70.jpeg" Type="http://schemas.openxmlformats.org/officeDocument/2006/relationships/image" Id="rId70"/><Relationship Target="media/document_image_rId71.jpeg" Type="http://schemas.openxmlformats.org/officeDocument/2006/relationships/image" Id="rId71"/><Relationship Target="media/document_image_rId72.jpeg" Type="http://schemas.openxmlformats.org/officeDocument/2006/relationships/image" Id="rId72"/><Relationship Target="media/document_image_rId73.jpeg" Type="http://schemas.openxmlformats.org/officeDocument/2006/relationships/image" Id="rId73"/><Relationship Target="media/document_image_rId74.jpeg" Type="http://schemas.openxmlformats.org/officeDocument/2006/relationships/image" Id="rId74"/><Relationship Target="media/document_image_rId75.jpeg" Type="http://schemas.openxmlformats.org/officeDocument/2006/relationships/image" Id="rId75"/><Relationship Target="media/document_image_rId76.jpeg" Type="http://schemas.openxmlformats.org/officeDocument/2006/relationships/image" Id="rId76"/><Relationship Target="media/document_image_rId77.jpeg" Type="http://schemas.openxmlformats.org/officeDocument/2006/relationships/image" Id="rId77"/><Relationship Target="media/document_image_rId78.jpeg" Type="http://schemas.openxmlformats.org/officeDocument/2006/relationships/image" Id="rId78"/><Relationship Target="media/document_image_rId79.jpeg" Type="http://schemas.openxmlformats.org/officeDocument/2006/relationships/image" Id="rId79"/><Relationship Target="media/document_image_rId80.jpeg" Type="http://schemas.openxmlformats.org/officeDocument/2006/relationships/image" Id="rId80"/><Relationship Target="media/document_image_rId81.jpeg" Type="http://schemas.openxmlformats.org/officeDocument/2006/relationships/image" Id="rId81"/><Relationship Target="media/document_image_rId82.jpeg" Type="http://schemas.openxmlformats.org/officeDocument/2006/relationships/image" Id="rId82"/><Relationship Target="media/document_image_rId83.jpeg" Type="http://schemas.openxmlformats.org/officeDocument/2006/relationships/image" Id="rId83"/><Relationship Target="media/document_image_rId84.jpeg" Type="http://schemas.openxmlformats.org/officeDocument/2006/relationships/image" Id="rId84"/><Relationship Target="media/document_image_rId85.jpeg" Type="http://schemas.openxmlformats.org/officeDocument/2006/relationships/image" Id="rId85"/><Relationship Target="media/document_image_rId86.jpeg" Type="http://schemas.openxmlformats.org/officeDocument/2006/relationships/image" Id="rId86"/><Relationship Target="media/document_image_rId87.jpeg" Type="http://schemas.openxmlformats.org/officeDocument/2006/relationships/image" Id="rId87"/><Relationship Target="media/document_image_rId88.jpeg" Type="http://schemas.openxmlformats.org/officeDocument/2006/relationships/image" Id="rId88"/><Relationship Target="media/document_image_rId89.jpeg" Type="http://schemas.openxmlformats.org/officeDocument/2006/relationships/image" Id="rId89"/><Relationship Target="media/document_image_rId90.jpeg" Type="http://schemas.openxmlformats.org/officeDocument/2006/relationships/image" Id="rId90"/><Relationship Target="media/document_image_rId91.jpeg" Type="http://schemas.openxmlformats.org/officeDocument/2006/relationships/image" Id="rId91"/><Relationship Target="media/document_image_rId92.jpeg" Type="http://schemas.openxmlformats.org/officeDocument/2006/relationships/image" Id="rId92"/><Relationship Target="media/document_image_rId93.jpeg" Type="http://schemas.openxmlformats.org/officeDocument/2006/relationships/image" Id="rId93"/><Relationship Target="media/document_image_rId94.jpeg" Type="http://schemas.openxmlformats.org/officeDocument/2006/relationships/image" Id="rId94"/><Relationship Target="media/document_image_rId95.jpeg" Type="http://schemas.openxmlformats.org/officeDocument/2006/relationships/image" Id="rId95"/><Relationship Target="media/document_image_rId96.jpeg" Type="http://schemas.openxmlformats.org/officeDocument/2006/relationships/image" Id="rId96"/><Relationship Target="media/document_image_rId97.jpeg" Type="http://schemas.openxmlformats.org/officeDocument/2006/relationships/image" Id="rId97"/><Relationship Target="media/document_image_rId98.jpeg" Type="http://schemas.openxmlformats.org/officeDocument/2006/relationships/image" Id="rId98"/><Relationship Target="media/document_image_rId99.jpeg" Type="http://schemas.openxmlformats.org/officeDocument/2006/relationships/image" Id="rId99"/><Relationship Target="media/document_image_rId100.jpeg" Type="http://schemas.openxmlformats.org/officeDocument/2006/relationships/image" Id="rId100"/><Relationship Target="media/document_image_rId101.jpeg" Type="http://schemas.openxmlformats.org/officeDocument/2006/relationships/image" Id="rId101"/><Relationship Target="media/document_image_rId102.jpeg" Type="http://schemas.openxmlformats.org/officeDocument/2006/relationships/image" Id="rId102"/><Relationship Target="media/document_image_rId103.jpeg" Type="http://schemas.openxmlformats.org/officeDocument/2006/relationships/image" Id="rId103"/><Relationship Target="media/document_image_rId104.jpeg" Type="http://schemas.openxmlformats.org/officeDocument/2006/relationships/image" Id="rId10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