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db4d" w14:textId="c32d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Байылдыр города Кентау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декабря 2022 года № 210.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20 декабря 2022 года № 202 "О городском бюджете на 2023-2025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размер субвенций, передаваемых из городского бюджета в бюджет село Байылдыр в сумме 49 416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