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9acae" w14:textId="119ac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20 декабря 2022 года № 202.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Кентауский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города Кентау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18 807 074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2 673 469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144 094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281 199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15 708 312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19 077 180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1 329 076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1 873 285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544 209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- 1 599 182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1 599 182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1 873 285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544 209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270 106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Кентауского городского маслихата Туркестанской области от 15.12.2023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2023 год норматив распределения в городской бюджет от общей суммы поступления корпоративного подоходного налога, индивидуального подоходного налога и социального налога в размере 50 процентов и объемы бюджетных субвенций, передаваемых из областного бюджета в бюджет города 1 757 574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акимата города на 2023 год в сумме 164 373 тысяч тенге.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решения Кентауского городского маслихата Туркестанской области от 05.09.2023 </w:t>
      </w:r>
      <w:r>
        <w:rPr>
          <w:rFonts w:ascii="Times New Roman"/>
          <w:b w:val="false"/>
          <w:i w:val="false"/>
          <w:color w:val="00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на 2023 год объем поступлений в Национальный фонд Республики Казахстан от продажи земельных участков сельскохозяйственного назначения в сумме 500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Предусмотреть на 2023 год размеры субвенций, передаваемых из городского бюджета в бюджеты сельских округов в общей сумме 293 605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, в том числе: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Байылдыр 49 416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Ачисай 61 917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Хантаги 74 627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Карнак 107 645 тысяч тенге;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Кентауского городского маслихата Туркестанской области от 15.12.2023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18 807 074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15 708 312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15 708 312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19 077 180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3 016 231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1 004 033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3 553 223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-1 599 182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1 599 182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2 719 847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2 997 701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2 805 411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поступлений в Национальный фонд Республики Казахстан от продажи земельных участков сельскохозяйственного назначения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2022 года № 202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объемов сумм субвенций передаваемых из бюджета города Кентау бюджетам сельских округов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Байылдыр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Ачисай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Хантаги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