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8bd19" w14:textId="7b8bd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Кентауского городского маслихата от 22 декабря 2021 года № 99 "О городском бюджете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Кентауского городского маслихата Туркестанской области от 12 декабря 2022 года № 200.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Кентауского городского маслихата "О городском бюджете на 2022-2024 годы" от 22 декабря 2021 года № 99 (зарегистрировано в Реестре государственной регистрации нормативных правовых актов под № 162269)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города Кентау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28 092 026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1 330 773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83 625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124 196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26 563 432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28 344 464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- 2 846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2 846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- 249 592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–249 592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2 846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–252 438 тысяч тенге.".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Кентауского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2022 года № 200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2021 года № 99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28 092 026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 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26 563 432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26 563 432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26 563 432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28 344 464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3 028 296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3 121 971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3 224 839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3 224 839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2 781 532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16 730 503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16 730 503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16 730 503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16 494 429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-249 592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252 438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