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f75b" w14:textId="cc0f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108 "О бюджете села Байылдыр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ноября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2022-2024 годы" от 29 декабря 2021 года № 108 (зарегистрировано в Реестре государственной регистрации нормативных правовых актов под № 162647)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