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e76" w14:textId="33fe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сентября 2022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28 431 129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26 927 937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28 685 031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- 241 902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–241 902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2022 год в сумме 408 893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