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bec0" w14:textId="c1f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110 "О бюджете села Карнак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июля 2022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29 декабря 2021 года № 110 "О бюджете села Карнак города Кентау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Карнак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114637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