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50cf" w14:textId="96e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29 декабря 2021 года № 109 "О бюджете села Хантаги города Кентау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июля 2022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Хантаги города Кентау на 2022-2024 годы" от 29 декабря 2021 года № 109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Хантаги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