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76c8" w14:textId="5087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Южно-Казахстанской области от 24 мая 2018 года № 161 "Об утверждении Методики оценки деятельности административных государственных служащих корпуса "Б" аппарата маслихата города Кентау"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30 марта 2022 года № 131. Утратило силу решением Кентауского городского маслихата Туркестанской области от 8 августа 2023 года № 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Туркестанской области от 08.08.2023 № 33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Кентауский городской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"Об утверждении Методики оценки деятельности административных государственных служащих корпуса "Б" аппарата Кентауского городского маслихата" от 24 мая 2018 года № 161 (зарегистрировано в Реестре государственной регистрации нормативных правовых актов под № 4631)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Кентауского городского маслихата,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39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Расставляет задания по приоритетности в порядке важности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Выполняет задания бессистемно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нарушения сроков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в пределах компетенции решения, с учетом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качество оказания услуг, а также демонстрирует его на личном примере.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низкое качество оказания услуг; проявляет безразличие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качества оказания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инициативы по улучшению качества оказания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Уважает мнение потребителей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Игнорирует мнение потребителей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своевременно принимать и передавать информацию об оказываемых услугах.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своевременно принимать и передавать информацию об оказываемых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Быстро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на практике новые навыки, позволяющие повысить его эффективность.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Ограничивается теми навыками, которыми владеет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Следует установленным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Добросовестно выполняет свою работу; 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халатность при выполнении своей работы </w:t>
            </w: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личную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ответственность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ответственность на других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