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616e" w14:textId="f746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Кентауского городского маслихата от 17 октября 2019 года № 308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4 февраля 2022 года № 113. Утратило силу решением Кентауского городского маслихата Туркестанской области от 15 декабря 2023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15.12.2023 № 66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Кентауский городской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17 октября 2019 года № 308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Кентау" (зарегистрировано в Реестре государственной регистрации нормативных правовых актов под № 5234)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правила проведения раздельных сходов местного сообщества в городе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Кентау, утвержденные 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Кентауского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 2019 года № 308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городе Кентау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1106 от 18 октября 2013 года и устанавливают порядок проведения раздельных сходов местного сообщества жителей села, микрорайона, улицы, многоквартирного жилого дома.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(села, микрорайоны, улицы, многоквартирные жилые дома).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города Кентау.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села.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улицы, многоквартирного жилого дома для участия в сходе местного сообщества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Определить количество представителей жителей улицы, многоквартирного жилого дома для участия в сходе местного сообщества до 3 представителей.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