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5e1" w14:textId="b8bb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5 декабря 2022 года № 612. Утратило силу постановлением акимата города Кентау Туркестанской области от 29 сентября 2023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29.09.2023 № 290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собственности установить квоту рабочих мест: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Квота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Квота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Квота рабочих мест для трудоустройства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Г.Усенбаеву.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"Кентау Сервис" отдела жилищно-коммунального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"Ащысай су" отдела жилищно-коммунального хозяйства и жилищной инспекции города Кентау акимата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"Кентау Сервис" отдела жилищно-коммунального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"Кентауский многопрофильный колледж"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Приложение-4 к постановлению 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№ 16 имени Ю.Гагарина" отдела развития человеческого потенциала города Кентау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