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a47f" w14:textId="e9ea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Арыс от 20 мая 2020 года № 187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20 сентября 2022 года № 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20 мая 2020 года № 187 "Об установлении публичного сервитута" (зарегистрировано в Реестре государственной регистрации нормативных правовых актов за № 5629, опубликовано в эталонном контрольном банке нормативных правовых актов Республики Казахстан в электронном виде 21 мая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Е.Куандыка.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