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adac" w14:textId="ce7a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14 сентября 2022 года № 17/210-VII.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Туркестанский областной маслихат 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в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2022 года № 17/210-VII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Туркестанской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отлова, временного содержания и умерщвления животных (собак и кошек).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 исполнительным органам области,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предоставляются по требованию граждан.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 перевозки животных.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умерщвления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Туркестанской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сотрудника службы отлова, временного содержания и умерщвления животных (1)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(2)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(4)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(5)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(6)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__________ г. (7)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 __________ г. (8)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Подлинность данного документа проверяется посредством базы данных (9)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