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b019" w14:textId="9e6b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Туркестанской области от 3 августа 2018 года № 228 "Об утверждении Методики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Туркестанской области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9 декабря 2022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"Об утверждении Методики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Туркестанской области корпуса "Б" от 3 августа 2018 года № 228 (зарегистрировано в Реестре государственной регистрации нормативных правовых актов № 4709)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Методику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Методика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 (далее – 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 (далее – служащие корпуса "Б").";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либо, в случае ее отсутствия,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определяется уполномоченным лицом, количество членов Комиссии составляет не менее 5 человек.";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"Методика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Туркестанской области корпуса "Б":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Туркестанской области корпуса "Б" заменить словами "Приложение 1 к Методике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Туркестанской области корпуса "Б" заменить словами "Приложение 2 к Методике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Туркестанской области корпуса "Б" заменить словами "Приложение 3 к Методике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Туркестанской области корпуса "Б" заменить словами "Приложение 4 к Методике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Туркестанской области корпуса "Б" заменить словами "Приложение 5 к Методике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Туркестанской области Тургумбекова А.Е.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 Е.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Кенжеханулы Е.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