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940a" w14:textId="0069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торговли и интеграции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23 декабря 2022 года № 499-НҚ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2022 года № 979 "О некоторых вопросах Министерства торговли и интеграции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Министерства торговли и интеграции Республики Казахстан, в которые вносятся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торговли и интеграции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Комитетам по защите прав потребителей, технического регулирования и метрологии, торговли Министерства торговли и интеграции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перерегистрацию юридических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декабря 2022 года № 979 "О некоторых вопросах Министерства торговли и интеграции Республики Казахстан", в уполномоченном органе.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499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торговли и интеграции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25 июля 2019 года № 7 "Об утверждении положения Республиканского государственного учреждения "Комитет по защите прав потребителей Министерства торговли и интеграции Республики Казахстан" и его территориальных подразделений"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Положение Республиканского государственного учреждения "Департамент по защите прав потребителей города Астана Комитета по защите прав потребителей Министерства торговли и интеграции Республики Казахстан" согласно приложению 16 к настоящему приказу;";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25 июля 2019 года № 9 "Об утверждении положений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и его территориальных подразделений" следующие изменения: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городу Астана" согласно приложению 2 к настоящему приказу;";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29 декабря 2021 года № 658-НҚ "Об утверждении положений Республиканского государственного учреждения "Комитет торговли Министерства торговли и интеграции Республики Казахстан" и его территориальных подразделений" следующие изменения: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Положение Республиканского государственного учреждения "Департамент торговли города Астана Комитета торговли Министерства торговли и интеграции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по защите прав потребителей города Астана Комитета по защите прав потребителей Министерства торговли и интеграции Республики Казахстан"</w:t>
      </w:r>
    </w:p>
    <w:bookmarkEnd w:id="16"/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города Астана Комитета по защите прав потребителей Министерства торговли и интеграции Республики Казахстан" (далее - Департамент) является территориальным подразделением Комитета по защите прав потребителей Министерства торговли и интеграции Республики Казахстан.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010000, Республика Казахстан, город Астана, Алматинский район, улица Петрова 5 н.п. 3.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Тұтынушылардың құқықтарын қорғау комитетінің Астана қаласы тұтынушылардың құқықтарын қорғау департаменті" республикалық мемлекеттік мекемесі;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по защите прав потребителей города Астана Комитета по защите прав потребителей Министерства торговли и интеграции Республики Казахстан".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2"/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Задача, права и обязанности Департамента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формирование целостной и эффективной политики в сфере защиты прав потребителей.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информацию по вопросам в регулируемой сфере;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организациям в регулируемой сфере, физическим и юридическим лицам в пределах своей компетенции;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указания и поручения руководства Комитета;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 и направлений, возложенных на ведомство законодательством Республики Казахстан.</w:t>
      </w:r>
    </w:p>
    <w:bookmarkEnd w:id="60"/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72"/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Департаментом, относится к республиканской собственности.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76"/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Департамента осуществляются в соответствии с законодательством Республики Казахстан.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9</w:t>
            </w:r>
          </w:p>
        </w:tc>
      </w:tr>
    </w:tbl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городу Астана"</w:t>
      </w:r>
    </w:p>
    <w:bookmarkEnd w:id="79"/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Астана"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010000, город Астана, район Есиль, проспект Мәңгілік Ел, дом 11, здание "Эталонный центр".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Техникалық реттеу және метрология комитетінің Астана қаласы бойынша департаменті" республикалық мемлекеттік мекемесі;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Астана".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5"/>
    <w:bookmarkStart w:name="z1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и осуществление государственного контроля и надзора в сфере технического регулирования, государственного контроля в сферах обеспечения единства измерений, аккредитации в области оценки соответствия и реализации ювелирных изделий и других изделий.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и надзора в сфере технического регулирования,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надзору, за соблюдением законодательства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соблюдением законодательства Республики Казахстан об обеспечения единства измерений;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о драгоценных металлах и драгоценных камнях, в части реализации ювелирных и других изделий;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разрешительного контроля за соблюдением законодательства Республики Казахстан о разрешениях и уведомлениях, в части соответствия заявителя квалификационным или разрешительным требованиям до выдачи разрешения и (или) приложения к разрешению осуществляется в порядке профилактического контроля с посещением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возбуждать и рассматривать дела об административных правонарушениях путем составления протоколов, вынесения постановлений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нормативные правовые акты;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регулирования.</w:t>
      </w:r>
    </w:p>
    <w:bookmarkEnd w:id="112"/>
    <w:bookmarkStart w:name="z12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коррупции, трудовой дисциплины и Этического кодекса государственных служащих Республики Казахстан (Правила служебной этики государственных служащих);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6"/>
    <w:bookmarkStart w:name="z14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1"/>
    <w:bookmarkStart w:name="z14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658-НҚ</w:t>
            </w:r>
          </w:p>
        </w:tc>
      </w:tr>
    </w:tbl>
    <w:bookmarkStart w:name="z15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торговли города Астана Комитета торговли Министерства торговли и интеграции Республики Казахстан"</w:t>
      </w:r>
    </w:p>
    <w:bookmarkEnd w:id="134"/>
    <w:bookmarkStart w:name="z15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торговли города Астана Комитета торговли Министерства торговли и интеграции Республики Казахстан" (далее – Департамент), является территориальным подразделением Республиканского государственного учреждения "Комитет торговли Министерства торговли и интеграции Республики Казахстан".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010000, город Астана, проспект Мәңгілік Ел, дом 11, здание "Эталонный центр".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Сауда және интеграция министрлігі Сауда комитетінің Астана қаласының Сауда департаменті" республикалық мемлекеттік мекемесі;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торговли города Астана Комитета торговли Министерства торговли и интеграции Республики Казахстан".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0"/>
    <w:bookmarkStart w:name="z16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реализация государственной политики в сфере развития и регулирования внутренней торговли.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 по совершенствованию законодательства Республики Казахстан о регулировании торговой деятельности;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минимальных нормативов обеспеченности населения торговой площадью с учетом предложений местных исполнительных органов области, городов республиканского значения, столицы, района, города областного значения;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развитию торговой инфраструктуры;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Республики Казахстан тайну;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предложений по развитию торговой деятельности, а также созданию благоприятных условий для производства и продажи товаров;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инициирование,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ярмарок.</w:t>
      </w:r>
    </w:p>
    <w:bookmarkEnd w:id="162"/>
    <w:bookmarkStart w:name="z18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 субъекта контроля;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75"/>
    <w:bookmarkStart w:name="z19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Департаментом, относится к республиканской собственности.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79"/>
    <w:bookmarkStart w:name="z19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Департамента осуществляются в соответствии с законодательством Республики Казахстан.</w:t>
      </w:r>
    </w:p>
    <w:bookmarkEnd w:id="1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