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1cec" w14:textId="4301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торговли и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12 июля 2022 года № 284-НҚ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2022 года № 887 "О некоторых вопросах административно-территориального устройства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торговли и интеграции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торговли и интеграции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Министерство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 № 284-НҚ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торговли и интеграции Республики Казахстан, в которые вносятся изменения и дополнения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25 июля 2019 года № 7 "Об утверждении положения Республиканского государственного учреждения "Комитет по защите прав потребителей Министерства торговли и интеграции Республики Казахстан" и его территориальных подразделений" (опубликован 30 июля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19), 20) и 21) следующего содержания: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Положение Республиканского государственного учреждения "Департамент по защите прав потребителей области Абай Комитета по защите прав потребителей Министерства торговли и интеграции Республики Казахстан" согласно приложению 19 к настоящему приказу;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Положение Республиканского государственного учреждения "Департамент по защите прав потребителей области Жетісу Комитета по защите прав потребителей Министерства торговли и интеграции Республики Казахстан" согласно приложению 20 к настоящему приказу;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Положение Республиканского государственного учреждения "Департамент по защите прав потребителей области Ұлытау Комитета по защите прав потребителей Министерства торговли и интеграции Республики Казахстан" согласно приложению 21 к настоящему приказу.";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19, 20 и 21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25 июля 2019 года № 9 "Об утверждении положений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и его территориальных подразделений" (опубликован 12 августа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19), 20) и 21) следующего содержания: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области Абай" согласно приложению 19 к настоящему приказу;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области Жетісу" согласно приложению 20 к настоящему приказу;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области Ұлытау" согласно приложению 21 к настоящему приказу.";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19, 20 и 21 </w:t>
      </w:r>
      <w:r>
        <w:rPr>
          <w:rFonts w:ascii="Times New Roman"/>
          <w:b w:val="false"/>
          <w:i w:val="false"/>
          <w:color w:val="000000"/>
          <w:sz w:val="28"/>
        </w:rPr>
        <w:t>согласно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29 декабря 2021 года № 658-НҚ "Об утверждении положений Республиканского государственного учреждения "Комитет торговли Министерства торговли и интеграции Республики Казахстан" и его территориальных подразделений" следующие изменения и дополнения: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19), 20) и 21) следующего содержания: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Положение Республиканского государственного учреждения "Департамент торговли области Абай Комитета торговли Министерства торговли и интеграции Республики Казахстан" согласно приложению 19 к настоящему приказу;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Положение Республиканского государственного учреждения "Департамент торговли области Жетісу Комитета торговли Министерства торговли и интеграции Республики Казахстан" согласно приложению 20 к настоящему приказу;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Положение Республиканского государственного учреждения "Департамент торговли области Ұлытау Комитета торговли Министерства торговли и интеграции Республики Казахстан" согласно приложению 21 к настоящему приказу.";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торговли Министерства торговли и интеграции Республики Казахстан", утвержденном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 Республиканского государственного учреждения "Комитет торговли Министерства торговли и интеграции Республики Казахстан" дополнить пунктами 18, 19 и 20 следующего содержания: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Республиканское государственное учреждение "Департамент торговли области Абай Комитета торговли Министерства торговли и интеграции Республики Казахстан".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торговли области Жетісу Комитета торговли Министерства торговли и интеграции Республики Казахстан".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торговли области Ұлытау Комитета торговли Министерства торговли и интеграции Республики Казахстан".";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города Нур-Султан Комитета торговли Министерства торговли и интеграции Республики Казахстан", утвержденном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Казахстан.";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города Алматы Комитета торговли Министерства торговли и интеграции Республики Казахстан", утвержденном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Казахстан.";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города Шымкент Комитета торговли Министерства торговли и интеграции Республики Казахстан", утвержденном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Казахстан.";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Акмолинской области Комитета торговли Министерства торговли и интеграции Республики Казахстан", утвержденном указанным приказом: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Казахстан.";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Актюбинской области Комитета торговли Министерства торговли и интеграции Республики Казахстан", утвержденном указанным приказом: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Казахстан.";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Алматинской области Комитета торговли Министерства торговли и интеграции Республики Казахстан", утвержденном указанным приказом: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040800, город Қонаев, улица С. Сейфуллина, дом 16/б.";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Казахстан.";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Атырауской области Комитета торговли Министерства торговли и интеграции Республики Казахстан", утвержденном указанным приказом: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Казахстан.";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Западно-Казахстанской области Комитета торговли Министерства торговли и интеграции Республики Казахстан", утвержденном указанным приказом: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Казахстан.";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Жамбылской области Комитета торговли Министерства торговли и интеграции Республики Казахстан", утвержденном указанным приказом: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Казахстан.";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Карагандинской области Комитета торговли Министерства торговли и интеграции Республики Казахстан", утвержденном указанным приказом: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Казахстан.";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Костанайской области Комитета торговли Министерства торговли и интеграции Республики Казахстан", утвержденном указанным приказом: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Казахстан.";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Кызылординской области Комитета торговли Министерства торговли и интеграции Республики Казахстан", утвержденном указанным приказом: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Казахстан.";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Мангистауской области Комитета торговли Министерства торговли и интеграции Республики Казахстан", утвержденном указанным приказом: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Казахстан.";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Павлодарской области Комитета торговли Министерства торговли и интеграции Республики Казахстан", утвержденном указанным приказом: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Казахстан.";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Северо-Казахстанской области Комитета торговли Министерства торговли и интеграции Республики Казахстан", утвержденном указанным приказом: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Республика Казахстан, 150000, Северо-Казахстанская область, город Петропавловск, улица Н. Назарбаева, дом 83.";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Казахстан.";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Туркестанской области Комитета торговли Министерства торговли и интеграции Республики Казахстан", утвержденном указанным приказом: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94"/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95"/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96"/>
    <w:bookmarkStart w:name="z2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97"/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98"/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99"/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Казахстан.";</w:t>
      </w:r>
    </w:p>
    <w:bookmarkEnd w:id="203"/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Восточно-Казахстанской области Комитета торговли Министерства торговли и интеграции Республики Казахстан", утвержденном указанным приказом: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070004, Восточно-Казахстанская область, город Усть-Каменогорск, улица Крылова, дом 114.";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206"/>
    <w:bookmarkStart w:name="z2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07"/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08"/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09"/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10"/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11"/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12"/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14"/>
    <w:bookmarkStart w:name="z2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Казахстан.";</w:t>
      </w:r>
    </w:p>
    <w:bookmarkEnd w:id="215"/>
    <w:bookmarkStart w:name="z2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19, 20 и 21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25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защите прав потребителей Министерства торговли и интеграции Республики Казахстан"</w:t>
      </w:r>
    </w:p>
    <w:bookmarkEnd w:id="217"/>
    <w:bookmarkStart w:name="z25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защите прав потребителей Министерства торговли и интеграции Республики Казахстан" (далее - Комитет) является ведомством Министерства торговли и интеграции Республики Казахстан (далее – Министерство), осуществляющим в пределах своей компетенции руководство и регулирование в сфере защиты прав потребителей, осуществляющим межотраслевую координацию.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Нур-Султан, район Есиль, проспект Мәңгілік Ел, дом 8, здание "Дом министерств", подъезд 2.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комитеті" республикалық мемлекеттік мекемесі;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по защите прав потребителей Министерства торговли и интеграции Республики Казахстан".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средств республиканского бюджета.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32"/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3"/>
    <w:bookmarkStart w:name="z26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Комитета: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 информацию по вопросам защиты прав потребителей;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сфере защиты прав потребителей;</w:t>
      </w:r>
    </w:p>
    <w:bookmarkEnd w:id="238"/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подразделений по вопросам основной деятельности, планирования и исполнения республиканского бюджета;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при невыполнении или ненадлежащем выполнении физическими и юридическими лицами законных требований, постановлений, выданных должностными лицами органов и подразделений в сфере защиты прав потребителей;</w:t>
      </w:r>
    </w:p>
    <w:bookmarkEnd w:id="240"/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оказание методологической и консультативной помощи территориальным подразделениям и организациям в регулируемой сфере, юридическим и физическим лицам по вопросам, входящим в компетенцию;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создавать консультативно-совещательные и экспертные комиссии по вопросам защиты прав потребителей;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издавать правовые акты в пределах своей компетенции;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требовать от территориальных подразделений Департамента своевременного и точного исполнения приказов и поручений Министерства и Комитета;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от структурных подразделений Министерства, государственных органов, организаций, их должностных лиц необходимой информации и материалов;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прав, предусмотренных действующим законодательством Республики Казахстан.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Комитета: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бухгалтерский учет и формировать финансовую отчетность;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анализ применения законодательства Республики Казахстан в регулируемой сфере;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пропагандировать знания по вопросам защиты прав потребителей;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обязательные для исполнения нормативные правовые акты в пределах своей компетенции;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реализации возложенных на Комитет задач и функций;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законодательства Республики Казахстан, прав и охраняемых законом интересы физических и юридических лиц;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разъяснений по вопросам, входящим в компетенцию Комитета;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сохранности государственной собственности, находящейся на балансе Комитета.</w:t>
      </w:r>
    </w:p>
    <w:bookmarkEnd w:id="258"/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потребителей;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в Правительство Республики Казахстан по основным направлениям государственной политики в сфере защиты прав потребителей;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деятельности Межведомственного совета по защите прав потребителей;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нормативных правовых актов в сфере защиты прав потребителей;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полугодового, годового анализа жалоб потребителей и ежегодного анализа деятельности государственных органов по вопросам защиты прав потребителей;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предложении (рекомендации) государственным органам об отмене решений, принятых ими с нарушением настоящего Закона и иных нормативных правовых актов в сфере защиты прав потребителей;</w:t>
      </w:r>
    </w:p>
    <w:bookmarkEnd w:id="266"/>
    <w:bookmarkStart w:name="z3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перечня субъектов досудебного урегулирования потребительских споров;</w:t>
      </w:r>
    </w:p>
    <w:bookmarkEnd w:id="267"/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жалоб потребителей, в том числе поступающих посредством Единой информационной системы защиты прав потребителей, деятельности государственных органов по вопросам защиты прав потребителей и субъектов досудебного урегулирования потребительских споров;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правил по формированию, ведению и использованию Единой информационной системы защиты прав потребителей;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информирования, консультирования, просвещения, повышения правовой грамотности потребителей в вопросах защиты своих прав и законных интересов;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обращение в суд по вопросам защиты прав неопределенного круга потребителей в случаях нарушения прав более десяти потребителей по одному и тому же вопросу;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международного сотрудничества в сфере защиты прав потребителей;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формирования, реализации, мониторинга реализации и оценки результатов государственного социального заказа по проведению исследований, информационно-просветительской работы, оказанию консультационной помощи населению по вопросам защиты прав потребителей и представительских услуг потребителям в восстановлении их нарушенных прав и законных интересов;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предложений по формированию и реализации государственной политики в сфере защиты прав потребителей;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потребителей;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формирования и ведения Единой информационной системы защиты прав потребителей и ее мобильной версии;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взаимодействие с государственными органами, физическими и юридическими лицами, неправительственными организациями, общественными объединениями потребителей по вопросам защиты прав потребителей;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повышения квалификации и переподготовки кадров в сфере защиты прав потребителей;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ежегодное представление доклада Правительству Республики Казахстан о результатах проводимой работы по вопросам защиты прав потребителей, обсужденных на Межведомственном совете по защите прав потребителей, который размещается в средствах массовой информации;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по вопросам защиты прав потребителей;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компетенции.</w:t>
      </w:r>
    </w:p>
    <w:bookmarkEnd w:id="283"/>
    <w:bookmarkStart w:name="z31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285"/>
    <w:bookmarkStart w:name="z32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286"/>
    <w:bookmarkStart w:name="z32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7"/>
    <w:bookmarkStart w:name="z3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288"/>
    <w:bookmarkStart w:name="z32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289"/>
    <w:bookmarkStart w:name="z32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bookmarkEnd w:id="290"/>
    <w:bookmarkStart w:name="z32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91"/>
    <w:bookmarkStart w:name="z32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92"/>
    <w:bookmarkStart w:name="z32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 в соответствии с действующим законодательством;</w:t>
      </w:r>
    </w:p>
    <w:bookmarkEnd w:id="293"/>
    <w:bookmarkStart w:name="z32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Комитета;</w:t>
      </w:r>
    </w:p>
    <w:bookmarkEnd w:id="294"/>
    <w:bookmarkStart w:name="z32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295"/>
    <w:bookmarkStart w:name="z33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сотрудниками Комитета норм служебной этики государственных служащих;</w:t>
      </w:r>
    </w:p>
    <w:bookmarkEnd w:id="296"/>
    <w:bookmarkStart w:name="z3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297"/>
    <w:bookmarkStart w:name="z33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298"/>
    <w:bookmarkStart w:name="z33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жалобы физических и юридических лиц на акты по результатам проверок предписания об устранении нарушений и постановления по делам об административных правонарушениях и принимает по ним решения, а также делегирует такие полномочия своим заместителям;</w:t>
      </w:r>
    </w:p>
    <w:bookmarkEnd w:id="299"/>
    <w:bookmarkStart w:name="z33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руководству Министерства предложения по структуре и штатному расписанию Комитета;</w:t>
      </w:r>
    </w:p>
    <w:bookmarkEnd w:id="300"/>
    <w:bookmarkStart w:name="z33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функций;</w:t>
      </w:r>
    </w:p>
    <w:bookmarkEnd w:id="301"/>
    <w:bookmarkStart w:name="z33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решения по другим вопросам, отнесенным к его компетенции.</w:t>
      </w:r>
    </w:p>
    <w:bookmarkEnd w:id="302"/>
    <w:bookmarkStart w:name="z33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303"/>
    <w:bookmarkStart w:name="z33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304"/>
    <w:bookmarkStart w:name="z33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05"/>
    <w:bookmarkStart w:name="z34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06"/>
    <w:bookmarkStart w:name="z34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307"/>
    <w:bookmarkStart w:name="z34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08"/>
    <w:bookmarkStart w:name="z34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309"/>
    <w:bookmarkStart w:name="z34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Комитета осуществляются в соответствии с законодательством Республики Казахстан.</w:t>
      </w:r>
    </w:p>
    <w:bookmarkEnd w:id="310"/>
    <w:bookmarkStart w:name="z34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 Республиканского государственного учреждения "Комитет по защите прав потребителей Министерства торговли и интеграции Республики Казахстан"</w:t>
      </w:r>
    </w:p>
    <w:bookmarkEnd w:id="311"/>
    <w:bookmarkStart w:name="z34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Акмолинской области Комитета по защите прав потребителей Министерства торговли и интеграции Республики Казахстан".</w:t>
      </w:r>
    </w:p>
    <w:bookmarkEnd w:id="312"/>
    <w:bookmarkStart w:name="z34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по защите прав потребителей Актюбинской области Комитета по защите прав потребителей Министерства торговли и интеграции Республики Казахстан".</w:t>
      </w:r>
    </w:p>
    <w:bookmarkEnd w:id="313"/>
    <w:bookmarkStart w:name="z34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по защите прав потребителей Алматинской области Комитета по защите прав потребителей Министерства торговли и интеграции Республики Казахстан".</w:t>
      </w:r>
    </w:p>
    <w:bookmarkEnd w:id="314"/>
    <w:bookmarkStart w:name="z34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по защите прав потребителей Атырауской области Комитета по защите прав потребителей Министерства торговли и интеграции Республики Казахстан".</w:t>
      </w:r>
    </w:p>
    <w:bookmarkEnd w:id="315"/>
    <w:bookmarkStart w:name="z35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по защите прав потребителей Восточно-Казахстанской области Комитета по защите прав потребителей Министерства торговли и интеграции Республики Казахстан".</w:t>
      </w:r>
    </w:p>
    <w:bookmarkEnd w:id="316"/>
    <w:bookmarkStart w:name="z35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по защите прав потребителей Жамбылской области Комитета по защите прав потребителей Министерства торговли и интеграции Республики Казахстан".</w:t>
      </w:r>
    </w:p>
    <w:bookmarkEnd w:id="317"/>
    <w:bookmarkStart w:name="z35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по защите прав потребителей Западно-Казахстанской области Комитета по защите прав потребителей Министерства торговли и интеграции Республики Казахстан".</w:t>
      </w:r>
    </w:p>
    <w:bookmarkEnd w:id="318"/>
    <w:bookmarkStart w:name="z35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по защите прав потребителей Карагандинской области Комитета по защите прав потребителей Министерства торговли и интеграции Республики Казахстан".</w:t>
      </w:r>
    </w:p>
    <w:bookmarkEnd w:id="319"/>
    <w:bookmarkStart w:name="z35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по защите прав потребителей Костанайской области Комитета по защите прав потребителей Министерства торговли и интеграции Республики Казахстан".</w:t>
      </w:r>
    </w:p>
    <w:bookmarkEnd w:id="320"/>
    <w:bookmarkStart w:name="z35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по защите прав потребителей Кызылординской области Комитета по защите прав потребителей Министерства торговли и интеграции Республики Казахстан".</w:t>
      </w:r>
    </w:p>
    <w:bookmarkEnd w:id="321"/>
    <w:bookmarkStart w:name="z35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по защите прав потребителей Мангистауской области Комитета по защите прав потребителей Министерства торговли и интеграции Республики Казахстан".</w:t>
      </w:r>
    </w:p>
    <w:bookmarkEnd w:id="322"/>
    <w:bookmarkStart w:name="z35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по защите прав потребителей Павлодарской области Комитета по защите прав потребителей Министерства торговли и интеграции Республики Казахстан".</w:t>
      </w:r>
    </w:p>
    <w:bookmarkEnd w:id="323"/>
    <w:bookmarkStart w:name="z35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по защите прав потребителей Северо-Казахстанской области Комитета по защите прав Министерства торговли и интеграции Республики Казахстан".</w:t>
      </w:r>
    </w:p>
    <w:bookmarkEnd w:id="324"/>
    <w:bookmarkStart w:name="z35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по защите прав потребителей Туркестанской области Комитета по защите прав потребителей Министерства торговли и интеграции Республики Казахстан".</w:t>
      </w:r>
    </w:p>
    <w:bookmarkEnd w:id="325"/>
    <w:bookmarkStart w:name="z36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по защите прав потребителей города Алматы Комитета по защите прав потребителей Министерства торговли и интеграции Республики Казахстан".</w:t>
      </w:r>
    </w:p>
    <w:bookmarkEnd w:id="326"/>
    <w:bookmarkStart w:name="z36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по защите прав потребителей города Нур-Султан Комитета по защите прав потребителей Министерства торговли и интеграции Республики Казахстан".</w:t>
      </w:r>
    </w:p>
    <w:bookmarkEnd w:id="327"/>
    <w:bookmarkStart w:name="z36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по защите прав потребителей города Шымкент Комитета по защите прав потребителей Министерства торговли и интеграции Республики Казахстан".</w:t>
      </w:r>
    </w:p>
    <w:bookmarkEnd w:id="328"/>
    <w:bookmarkStart w:name="z36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по защите прав потребителей области Абай Комитета по защите прав потребителей Министерства торговли и интеграции Республики Казахстан".</w:t>
      </w:r>
    </w:p>
    <w:bookmarkEnd w:id="329"/>
    <w:bookmarkStart w:name="z36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по защите прав потребителей области Жетісу Комитета по защите прав потребителей Министерства торговли и интеграции Республики Казахстан".</w:t>
      </w:r>
    </w:p>
    <w:bookmarkEnd w:id="330"/>
    <w:bookmarkStart w:name="z36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по защите прав потребителей области Ұлытау Комитета по защите прав потребителей Министерства торговли и интеграции Республики Казахстан".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36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Акмолинской области Комитета по защите прав потребителей Министерства торговли и интеграции Республики Казахстан"</w:t>
      </w:r>
    </w:p>
    <w:bookmarkEnd w:id="332"/>
    <w:bookmarkStart w:name="z36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3"/>
    <w:bookmarkStart w:name="z37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Акмолинской области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334"/>
    <w:bookmarkStart w:name="z37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5"/>
    <w:bookmarkStart w:name="z37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6"/>
    <w:bookmarkStart w:name="z37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37"/>
    <w:bookmarkStart w:name="z37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38"/>
    <w:bookmarkStart w:name="z37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39"/>
    <w:bookmarkStart w:name="z37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340"/>
    <w:bookmarkStart w:name="z37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020000, Республика Казахстан, Акмолинская область, город Кокшетау, улица Еркина Ауельбекова, 117, кабинет 6.</w:t>
      </w:r>
    </w:p>
    <w:bookmarkEnd w:id="341"/>
    <w:bookmarkStart w:name="z37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Департамент:</w:t>
      </w:r>
    </w:p>
    <w:bookmarkEnd w:id="342"/>
    <w:bookmarkStart w:name="z37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Ақмола облысы тұтынушылардың құқықтарын қорғау департаменті" республикалық мемлекеттік мекемесі;</w:t>
      </w:r>
    </w:p>
    <w:bookmarkEnd w:id="343"/>
    <w:bookmarkStart w:name="z38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Акмолинской области Комитета по защите прав потребителей Министерства торговли и интеграции Республики Казахстан".</w:t>
      </w:r>
    </w:p>
    <w:bookmarkEnd w:id="344"/>
    <w:bookmarkStart w:name="z38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45"/>
    <w:bookmarkStart w:name="z38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346"/>
    <w:bookmarkStart w:name="z38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47"/>
    <w:bookmarkStart w:name="z38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48"/>
    <w:bookmarkStart w:name="z38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349"/>
    <w:bookmarkStart w:name="z38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350"/>
    <w:bookmarkStart w:name="z38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51"/>
    <w:bookmarkStart w:name="z38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352"/>
    <w:bookmarkStart w:name="z38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353"/>
    <w:bookmarkStart w:name="z39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354"/>
    <w:bookmarkStart w:name="z39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355"/>
    <w:bookmarkStart w:name="z39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356"/>
    <w:bookmarkStart w:name="z39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357"/>
    <w:bookmarkStart w:name="z39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58"/>
    <w:bookmarkStart w:name="z39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359"/>
    <w:bookmarkStart w:name="z39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360"/>
    <w:bookmarkStart w:name="z39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361"/>
    <w:bookmarkStart w:name="z39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362"/>
    <w:bookmarkStart w:name="z39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3"/>
    <w:bookmarkStart w:name="z40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364"/>
    <w:bookmarkStart w:name="z40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365"/>
    <w:bookmarkStart w:name="z40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366"/>
    <w:bookmarkStart w:name="z40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367"/>
    <w:bookmarkStart w:name="z40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368"/>
    <w:bookmarkStart w:name="z40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369"/>
    <w:bookmarkStart w:name="z40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370"/>
    <w:bookmarkStart w:name="z40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371"/>
    <w:bookmarkStart w:name="z40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372"/>
    <w:bookmarkStart w:name="z40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373"/>
    <w:bookmarkStart w:name="z41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374"/>
    <w:bookmarkStart w:name="z41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375"/>
    <w:bookmarkStart w:name="z41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376"/>
    <w:bookmarkStart w:name="z41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377"/>
    <w:bookmarkStart w:name="z41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78"/>
    <w:bookmarkStart w:name="z41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79"/>
    <w:bookmarkStart w:name="z41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380"/>
    <w:bookmarkStart w:name="z41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381"/>
    <w:bookmarkStart w:name="z41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382"/>
    <w:bookmarkStart w:name="z41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383"/>
    <w:bookmarkStart w:name="z42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384"/>
    <w:bookmarkStart w:name="z42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385"/>
    <w:bookmarkStart w:name="z42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386"/>
    <w:bookmarkStart w:name="z42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387"/>
    <w:bookmarkStart w:name="z42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388"/>
    <w:bookmarkStart w:name="z42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89"/>
    <w:bookmarkStart w:name="z42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90"/>
    <w:bookmarkStart w:name="z42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391"/>
    <w:bookmarkStart w:name="z42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92"/>
    <w:bookmarkStart w:name="z429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93"/>
    <w:bookmarkStart w:name="z43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433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Актюбинской области Комитета по защите прав потребителей Министерства торговли и интеграции Республики Казахстан"</w:t>
      </w:r>
    </w:p>
    <w:bookmarkEnd w:id="395"/>
    <w:bookmarkStart w:name="z434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6"/>
    <w:bookmarkStart w:name="z43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Актюбинской области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397"/>
    <w:bookmarkStart w:name="z43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98"/>
    <w:bookmarkStart w:name="z43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99"/>
    <w:bookmarkStart w:name="z43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00"/>
    <w:bookmarkStart w:name="z43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01"/>
    <w:bookmarkStart w:name="z44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02"/>
    <w:bookmarkStart w:name="z44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403"/>
    <w:bookmarkStart w:name="z44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030019, Республика Казахстан, Актюбинская область, город Актобе, район Астана, улица Маресьева, дом 89, н.п. 2А.</w:t>
      </w:r>
    </w:p>
    <w:bookmarkEnd w:id="404"/>
    <w:bookmarkStart w:name="z44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405"/>
    <w:bookmarkStart w:name="z44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Ақтөбе облысы тұтынушылардың құқықтарын қорғау департаменті" республикалық мемлекеттік мекемесі;</w:t>
      </w:r>
    </w:p>
    <w:bookmarkEnd w:id="406"/>
    <w:bookmarkStart w:name="z44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Актюбинской области Комитета по защите прав потребителей Министерства торговли и интеграции Республики Казахстан".</w:t>
      </w:r>
    </w:p>
    <w:bookmarkEnd w:id="407"/>
    <w:bookmarkStart w:name="z44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08"/>
    <w:bookmarkStart w:name="z44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409"/>
    <w:bookmarkStart w:name="z44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10"/>
    <w:bookmarkStart w:name="z44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11"/>
    <w:bookmarkStart w:name="z45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412"/>
    <w:bookmarkStart w:name="z45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413"/>
    <w:bookmarkStart w:name="z45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14"/>
    <w:bookmarkStart w:name="z45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415"/>
    <w:bookmarkStart w:name="z45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416"/>
    <w:bookmarkStart w:name="z45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417"/>
    <w:bookmarkStart w:name="z45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418"/>
    <w:bookmarkStart w:name="z45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419"/>
    <w:bookmarkStart w:name="z45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420"/>
    <w:bookmarkStart w:name="z45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21"/>
    <w:bookmarkStart w:name="z46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422"/>
    <w:bookmarkStart w:name="z46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423"/>
    <w:bookmarkStart w:name="z46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424"/>
    <w:bookmarkStart w:name="z46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425"/>
    <w:bookmarkStart w:name="z46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6"/>
    <w:bookmarkStart w:name="z46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427"/>
    <w:bookmarkStart w:name="z46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428"/>
    <w:bookmarkStart w:name="z46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429"/>
    <w:bookmarkStart w:name="z46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430"/>
    <w:bookmarkStart w:name="z46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431"/>
    <w:bookmarkStart w:name="z47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432"/>
    <w:bookmarkStart w:name="z47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433"/>
    <w:bookmarkStart w:name="z47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434"/>
    <w:bookmarkStart w:name="z47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435"/>
    <w:bookmarkStart w:name="z47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436"/>
    <w:bookmarkStart w:name="z47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37"/>
    <w:bookmarkStart w:name="z47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438"/>
    <w:bookmarkStart w:name="z47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439"/>
    <w:bookmarkStart w:name="z478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440"/>
    <w:bookmarkStart w:name="z47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41"/>
    <w:bookmarkStart w:name="z48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42"/>
    <w:bookmarkStart w:name="z48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443"/>
    <w:bookmarkStart w:name="z48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444"/>
    <w:bookmarkStart w:name="z48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445"/>
    <w:bookmarkStart w:name="z48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446"/>
    <w:bookmarkStart w:name="z48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447"/>
    <w:bookmarkStart w:name="z48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448"/>
    <w:bookmarkStart w:name="z48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449"/>
    <w:bookmarkStart w:name="z48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450"/>
    <w:bookmarkStart w:name="z48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451"/>
    <w:bookmarkStart w:name="z490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52"/>
    <w:bookmarkStart w:name="z49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53"/>
    <w:bookmarkStart w:name="z49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454"/>
    <w:bookmarkStart w:name="z49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55"/>
    <w:bookmarkStart w:name="z494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56"/>
    <w:bookmarkStart w:name="z49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49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Алматинской области Комитета по защите прав потребителей Министерства торговли и интеграции Республики Казахстан"</w:t>
      </w:r>
    </w:p>
    <w:bookmarkEnd w:id="458"/>
    <w:bookmarkStart w:name="z499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9"/>
    <w:bookmarkStart w:name="z50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Алматинской области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460"/>
    <w:bookmarkStart w:name="z50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61"/>
    <w:bookmarkStart w:name="z50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62"/>
    <w:bookmarkStart w:name="z50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63"/>
    <w:bookmarkStart w:name="z50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64"/>
    <w:bookmarkStart w:name="z50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65"/>
    <w:bookmarkStart w:name="z50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466"/>
    <w:bookmarkStart w:name="z50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040800, Республика Казахстан, Алматинская область, город Қонаев, улица С. Сейфуллина, дом 16/б.</w:t>
      </w:r>
    </w:p>
    <w:bookmarkEnd w:id="467"/>
    <w:bookmarkStart w:name="z50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Департамент:</w:t>
      </w:r>
    </w:p>
    <w:bookmarkEnd w:id="468"/>
    <w:bookmarkStart w:name="z50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Алматы облысы тұтынушылардың құқықтарын қорғау департаменті" республикалық мемлекеттік мекемесі;</w:t>
      </w:r>
    </w:p>
    <w:bookmarkEnd w:id="469"/>
    <w:bookmarkStart w:name="z51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Алматинской области Комитета по защите прав потребителей Министерства торговли и интеграции Республики Казахстан".</w:t>
      </w:r>
    </w:p>
    <w:bookmarkEnd w:id="470"/>
    <w:bookmarkStart w:name="z51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71"/>
    <w:bookmarkStart w:name="z51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472"/>
    <w:bookmarkStart w:name="z51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73"/>
    <w:bookmarkStart w:name="z51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74"/>
    <w:bookmarkStart w:name="z515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475"/>
    <w:bookmarkStart w:name="z51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476"/>
    <w:bookmarkStart w:name="z51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77"/>
    <w:bookmarkStart w:name="z51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478"/>
    <w:bookmarkStart w:name="z51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479"/>
    <w:bookmarkStart w:name="z52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480"/>
    <w:bookmarkStart w:name="z52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481"/>
    <w:bookmarkStart w:name="z52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482"/>
    <w:bookmarkStart w:name="z52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483"/>
    <w:bookmarkStart w:name="z52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84"/>
    <w:bookmarkStart w:name="z52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485"/>
    <w:bookmarkStart w:name="z52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486"/>
    <w:bookmarkStart w:name="z52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487"/>
    <w:bookmarkStart w:name="z52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488"/>
    <w:bookmarkStart w:name="z52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89"/>
    <w:bookmarkStart w:name="z53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490"/>
    <w:bookmarkStart w:name="z53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491"/>
    <w:bookmarkStart w:name="z53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492"/>
    <w:bookmarkStart w:name="z53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493"/>
    <w:bookmarkStart w:name="z53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494"/>
    <w:bookmarkStart w:name="z53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495"/>
    <w:bookmarkStart w:name="z53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496"/>
    <w:bookmarkStart w:name="z53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497"/>
    <w:bookmarkStart w:name="z53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498"/>
    <w:bookmarkStart w:name="z53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499"/>
    <w:bookmarkStart w:name="z54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00"/>
    <w:bookmarkStart w:name="z54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501"/>
    <w:bookmarkStart w:name="z54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502"/>
    <w:bookmarkStart w:name="z543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503"/>
    <w:bookmarkStart w:name="z54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04"/>
    <w:bookmarkStart w:name="z54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05"/>
    <w:bookmarkStart w:name="z54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506"/>
    <w:bookmarkStart w:name="z54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507"/>
    <w:bookmarkStart w:name="z54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508"/>
    <w:bookmarkStart w:name="z54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509"/>
    <w:bookmarkStart w:name="z55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510"/>
    <w:bookmarkStart w:name="z55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511"/>
    <w:bookmarkStart w:name="z55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512"/>
    <w:bookmarkStart w:name="z55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513"/>
    <w:bookmarkStart w:name="z55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514"/>
    <w:bookmarkStart w:name="z555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15"/>
    <w:bookmarkStart w:name="z55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16"/>
    <w:bookmarkStart w:name="z55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517"/>
    <w:bookmarkStart w:name="z55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518"/>
    <w:bookmarkStart w:name="z559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19"/>
    <w:bookmarkStart w:name="z56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5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563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Атырауской области Комитета по защите прав потребителей Министерства торговли и интеграции Республики Казахстан"</w:t>
      </w:r>
    </w:p>
    <w:bookmarkEnd w:id="521"/>
    <w:bookmarkStart w:name="z564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2"/>
    <w:bookmarkStart w:name="z56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Атырауской области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523"/>
    <w:bookmarkStart w:name="z56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24"/>
    <w:bookmarkStart w:name="z56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25"/>
    <w:bookmarkStart w:name="z56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26"/>
    <w:bookmarkStart w:name="z56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27"/>
    <w:bookmarkStart w:name="z57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28"/>
    <w:bookmarkStart w:name="z57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529"/>
    <w:bookmarkStart w:name="z57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060000, Республика Казахстан, Атырауская область, город Атырау, проспект Азаттык 31а.</w:t>
      </w:r>
    </w:p>
    <w:bookmarkEnd w:id="530"/>
    <w:bookmarkStart w:name="z57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531"/>
    <w:bookmarkStart w:name="z57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Атырау облысы тұтынушылардың құқықтарын қорғау департаменті" республикалық мемлекеттік мекемесі;</w:t>
      </w:r>
    </w:p>
    <w:bookmarkEnd w:id="532"/>
    <w:bookmarkStart w:name="z57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Атырауской области Комитета по защите прав потребителей Министерства торговли и интеграции Республики Казахстан".</w:t>
      </w:r>
    </w:p>
    <w:bookmarkEnd w:id="533"/>
    <w:bookmarkStart w:name="z57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34"/>
    <w:bookmarkStart w:name="z57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535"/>
    <w:bookmarkStart w:name="z57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36"/>
    <w:bookmarkStart w:name="z57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37"/>
    <w:bookmarkStart w:name="z580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538"/>
    <w:bookmarkStart w:name="z58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539"/>
    <w:bookmarkStart w:name="z58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40"/>
    <w:bookmarkStart w:name="z58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541"/>
    <w:bookmarkStart w:name="z58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542"/>
    <w:bookmarkStart w:name="z58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543"/>
    <w:bookmarkStart w:name="z58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544"/>
    <w:bookmarkStart w:name="z58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545"/>
    <w:bookmarkStart w:name="z58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546"/>
    <w:bookmarkStart w:name="z58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47"/>
    <w:bookmarkStart w:name="z59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548"/>
    <w:bookmarkStart w:name="z59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549"/>
    <w:bookmarkStart w:name="z59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550"/>
    <w:bookmarkStart w:name="z59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551"/>
    <w:bookmarkStart w:name="z59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52"/>
    <w:bookmarkStart w:name="z59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553"/>
    <w:bookmarkStart w:name="z59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554"/>
    <w:bookmarkStart w:name="z59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555"/>
    <w:bookmarkStart w:name="z59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556"/>
    <w:bookmarkStart w:name="z59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557"/>
    <w:bookmarkStart w:name="z60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558"/>
    <w:bookmarkStart w:name="z60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559"/>
    <w:bookmarkStart w:name="z60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560"/>
    <w:bookmarkStart w:name="z60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561"/>
    <w:bookmarkStart w:name="z60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562"/>
    <w:bookmarkStart w:name="z60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63"/>
    <w:bookmarkStart w:name="z60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564"/>
    <w:bookmarkStart w:name="z60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565"/>
    <w:bookmarkStart w:name="z608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566"/>
    <w:bookmarkStart w:name="z60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67"/>
    <w:bookmarkStart w:name="z61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68"/>
    <w:bookmarkStart w:name="z61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569"/>
    <w:bookmarkStart w:name="z61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570"/>
    <w:bookmarkStart w:name="z61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571"/>
    <w:bookmarkStart w:name="z61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572"/>
    <w:bookmarkStart w:name="z61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573"/>
    <w:bookmarkStart w:name="z61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574"/>
    <w:bookmarkStart w:name="z61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575"/>
    <w:bookmarkStart w:name="z61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576"/>
    <w:bookmarkStart w:name="z61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577"/>
    <w:bookmarkStart w:name="z620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78"/>
    <w:bookmarkStart w:name="z62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79"/>
    <w:bookmarkStart w:name="z62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580"/>
    <w:bookmarkStart w:name="z62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581"/>
    <w:bookmarkStart w:name="z624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82"/>
    <w:bookmarkStart w:name="z62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5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628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Восточно-Казахстанской области Комитета по защите прав потребителей Министерства торговли и интеграции Республики Казахстан"</w:t>
      </w:r>
    </w:p>
    <w:bookmarkEnd w:id="584"/>
    <w:bookmarkStart w:name="z629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5"/>
    <w:bookmarkStart w:name="z63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Восточно-Казахстанской области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586"/>
    <w:bookmarkStart w:name="z63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87"/>
    <w:bookmarkStart w:name="z63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88"/>
    <w:bookmarkStart w:name="z63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89"/>
    <w:bookmarkStart w:name="z63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90"/>
    <w:bookmarkStart w:name="z63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91"/>
    <w:bookmarkStart w:name="z63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592"/>
    <w:bookmarkStart w:name="z63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070019, Республика Казахстан, Восточно-Казахстанская область, город Усть-Каменогорск, улица Крылова, дом 114.</w:t>
      </w:r>
    </w:p>
    <w:bookmarkEnd w:id="593"/>
    <w:bookmarkStart w:name="z63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594"/>
    <w:bookmarkStart w:name="z63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Шығыс Қазақстан облысы тұтынушылардың құқықтарын қорғау департаменті" республикалық мемлекеттік мекемесі;</w:t>
      </w:r>
    </w:p>
    <w:bookmarkEnd w:id="595"/>
    <w:bookmarkStart w:name="z64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Восточно-Казахстанской области Комитета по защите прав потребителей Министерства торговли и интеграции Республики Казахстан".</w:t>
      </w:r>
    </w:p>
    <w:bookmarkEnd w:id="596"/>
    <w:bookmarkStart w:name="z64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97"/>
    <w:bookmarkStart w:name="z64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598"/>
    <w:bookmarkStart w:name="z64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99"/>
    <w:bookmarkStart w:name="z64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00"/>
    <w:bookmarkStart w:name="z645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601"/>
    <w:bookmarkStart w:name="z64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602"/>
    <w:bookmarkStart w:name="z64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03"/>
    <w:bookmarkStart w:name="z64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604"/>
    <w:bookmarkStart w:name="z64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605"/>
    <w:bookmarkStart w:name="z65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606"/>
    <w:bookmarkStart w:name="z65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607"/>
    <w:bookmarkStart w:name="z65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608"/>
    <w:bookmarkStart w:name="z65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609"/>
    <w:bookmarkStart w:name="z65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10"/>
    <w:bookmarkStart w:name="z65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611"/>
    <w:bookmarkStart w:name="z65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612"/>
    <w:bookmarkStart w:name="z65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613"/>
    <w:bookmarkStart w:name="z65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614"/>
    <w:bookmarkStart w:name="z65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15"/>
    <w:bookmarkStart w:name="z66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616"/>
    <w:bookmarkStart w:name="z66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617"/>
    <w:bookmarkStart w:name="z66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618"/>
    <w:bookmarkStart w:name="z66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619"/>
    <w:bookmarkStart w:name="z66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620"/>
    <w:bookmarkStart w:name="z66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621"/>
    <w:bookmarkStart w:name="z66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622"/>
    <w:bookmarkStart w:name="z66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623"/>
    <w:bookmarkStart w:name="z66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624"/>
    <w:bookmarkStart w:name="z66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625"/>
    <w:bookmarkStart w:name="z67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26"/>
    <w:bookmarkStart w:name="z67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627"/>
    <w:bookmarkStart w:name="z67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628"/>
    <w:bookmarkStart w:name="z673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629"/>
    <w:bookmarkStart w:name="z67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30"/>
    <w:bookmarkStart w:name="z67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31"/>
    <w:bookmarkStart w:name="z67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632"/>
    <w:bookmarkStart w:name="z67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633"/>
    <w:bookmarkStart w:name="z67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634"/>
    <w:bookmarkStart w:name="z67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635"/>
    <w:bookmarkStart w:name="z68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636"/>
    <w:bookmarkStart w:name="z68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637"/>
    <w:bookmarkStart w:name="z68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638"/>
    <w:bookmarkStart w:name="z68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639"/>
    <w:bookmarkStart w:name="z68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640"/>
    <w:bookmarkStart w:name="z685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41"/>
    <w:bookmarkStart w:name="z68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42"/>
    <w:bookmarkStart w:name="z68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643"/>
    <w:bookmarkStart w:name="z68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644"/>
    <w:bookmarkStart w:name="z689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45"/>
    <w:bookmarkStart w:name="z69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6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693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Жамбылской области Комитета по защите прав потребителей Министерства торговли и интеграции Республики Казахстан"</w:t>
      </w:r>
    </w:p>
    <w:bookmarkEnd w:id="647"/>
    <w:bookmarkStart w:name="z694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8"/>
    <w:bookmarkStart w:name="z69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Жамбылской области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649"/>
    <w:bookmarkStart w:name="z69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50"/>
    <w:bookmarkStart w:name="z69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51"/>
    <w:bookmarkStart w:name="z69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52"/>
    <w:bookmarkStart w:name="z69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653"/>
    <w:bookmarkStart w:name="z70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54"/>
    <w:bookmarkStart w:name="z70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655"/>
    <w:bookmarkStart w:name="z70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080000, Республика Казахстан, Жамбылская область, город Тараз, улица Колбасшы Койгельды, 188.</w:t>
      </w:r>
    </w:p>
    <w:bookmarkEnd w:id="656"/>
    <w:bookmarkStart w:name="z70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657"/>
    <w:bookmarkStart w:name="z70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Жамбыл облысы тұтынушылардың құқықтарын қорғау департаменті" республикалық мемлекеттік мекемесі;</w:t>
      </w:r>
    </w:p>
    <w:bookmarkEnd w:id="658"/>
    <w:bookmarkStart w:name="z70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Жамбылской области Комитета по защите прав потребителей Министерства торговли и интеграции Республики Казахстан".</w:t>
      </w:r>
    </w:p>
    <w:bookmarkEnd w:id="659"/>
    <w:bookmarkStart w:name="z70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60"/>
    <w:bookmarkStart w:name="z70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661"/>
    <w:bookmarkStart w:name="z70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62"/>
    <w:bookmarkStart w:name="z70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63"/>
    <w:bookmarkStart w:name="z710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664"/>
    <w:bookmarkStart w:name="z71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665"/>
    <w:bookmarkStart w:name="z71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66"/>
    <w:bookmarkStart w:name="z71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667"/>
    <w:bookmarkStart w:name="z71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668"/>
    <w:bookmarkStart w:name="z71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669"/>
    <w:bookmarkStart w:name="z71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670"/>
    <w:bookmarkStart w:name="z71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671"/>
    <w:bookmarkStart w:name="z71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672"/>
    <w:bookmarkStart w:name="z71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73"/>
    <w:bookmarkStart w:name="z72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674"/>
    <w:bookmarkStart w:name="z72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675"/>
    <w:bookmarkStart w:name="z72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676"/>
    <w:bookmarkStart w:name="z72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677"/>
    <w:bookmarkStart w:name="z72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78"/>
    <w:bookmarkStart w:name="z72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679"/>
    <w:bookmarkStart w:name="z72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680"/>
    <w:bookmarkStart w:name="z72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681"/>
    <w:bookmarkStart w:name="z72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682"/>
    <w:bookmarkStart w:name="z72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683"/>
    <w:bookmarkStart w:name="z73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684"/>
    <w:bookmarkStart w:name="z73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685"/>
    <w:bookmarkStart w:name="z73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686"/>
    <w:bookmarkStart w:name="z73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687"/>
    <w:bookmarkStart w:name="z73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688"/>
    <w:bookmarkStart w:name="z73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89"/>
    <w:bookmarkStart w:name="z73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690"/>
    <w:bookmarkStart w:name="z73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691"/>
    <w:bookmarkStart w:name="z738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692"/>
    <w:bookmarkStart w:name="z73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93"/>
    <w:bookmarkStart w:name="z74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94"/>
    <w:bookmarkStart w:name="z74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695"/>
    <w:bookmarkStart w:name="z74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696"/>
    <w:bookmarkStart w:name="z74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697"/>
    <w:bookmarkStart w:name="z74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698"/>
    <w:bookmarkStart w:name="z74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699"/>
    <w:bookmarkStart w:name="z74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700"/>
    <w:bookmarkStart w:name="z74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701"/>
    <w:bookmarkStart w:name="z74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702"/>
    <w:bookmarkStart w:name="z74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703"/>
    <w:bookmarkStart w:name="z750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04"/>
    <w:bookmarkStart w:name="z75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05"/>
    <w:bookmarkStart w:name="z75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706"/>
    <w:bookmarkStart w:name="z75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707"/>
    <w:bookmarkStart w:name="z754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08"/>
    <w:bookmarkStart w:name="z75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7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758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Западно-Казахстанской области Комитета по защите прав потребителей Министерства торговли и интеграции Республики Казахстан"</w:t>
      </w:r>
    </w:p>
    <w:bookmarkEnd w:id="710"/>
    <w:bookmarkStart w:name="z759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1"/>
    <w:bookmarkStart w:name="z76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Западно-Казахстанской области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712"/>
    <w:bookmarkStart w:name="z76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13"/>
    <w:bookmarkStart w:name="z76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14"/>
    <w:bookmarkStart w:name="z76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15"/>
    <w:bookmarkStart w:name="z76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716"/>
    <w:bookmarkStart w:name="z76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17"/>
    <w:bookmarkStart w:name="z76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718"/>
    <w:bookmarkStart w:name="z76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 09000, Республика Казахстан, Западно-Казахстанская область, город Уральск, улица Сарайшык, 44/2.</w:t>
      </w:r>
    </w:p>
    <w:bookmarkEnd w:id="719"/>
    <w:bookmarkStart w:name="z76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720"/>
    <w:bookmarkStart w:name="z76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Батыс Қазақстан облысы тұтынушылардың құқықтарын қорғау департаменті" республикалық мемлекеттік мекемесі;</w:t>
      </w:r>
    </w:p>
    <w:bookmarkEnd w:id="721"/>
    <w:bookmarkStart w:name="z77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Западно-Казахстанской области Комитета по защите прав потребителей Министерства торговли и интеграции Республики Казахстан".</w:t>
      </w:r>
    </w:p>
    <w:bookmarkEnd w:id="722"/>
    <w:bookmarkStart w:name="z77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23"/>
    <w:bookmarkStart w:name="z77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724"/>
    <w:bookmarkStart w:name="z77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25"/>
    <w:bookmarkStart w:name="z77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26"/>
    <w:bookmarkStart w:name="z775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727"/>
    <w:bookmarkStart w:name="z77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728"/>
    <w:bookmarkStart w:name="z77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29"/>
    <w:bookmarkStart w:name="z77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730"/>
    <w:bookmarkStart w:name="z77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731"/>
    <w:bookmarkStart w:name="z78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732"/>
    <w:bookmarkStart w:name="z78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733"/>
    <w:bookmarkStart w:name="z78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734"/>
    <w:bookmarkStart w:name="z78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735"/>
    <w:bookmarkStart w:name="z78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36"/>
    <w:bookmarkStart w:name="z785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737"/>
    <w:bookmarkStart w:name="z78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738"/>
    <w:bookmarkStart w:name="z78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739"/>
    <w:bookmarkStart w:name="z78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740"/>
    <w:bookmarkStart w:name="z78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41"/>
    <w:bookmarkStart w:name="z79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742"/>
    <w:bookmarkStart w:name="z79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743"/>
    <w:bookmarkStart w:name="z792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744"/>
    <w:bookmarkStart w:name="z79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745"/>
    <w:bookmarkStart w:name="z794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746"/>
    <w:bookmarkStart w:name="z79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747"/>
    <w:bookmarkStart w:name="z79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748"/>
    <w:bookmarkStart w:name="z79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749"/>
    <w:bookmarkStart w:name="z79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750"/>
    <w:bookmarkStart w:name="z79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751"/>
    <w:bookmarkStart w:name="z80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752"/>
    <w:bookmarkStart w:name="z80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753"/>
    <w:bookmarkStart w:name="z80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754"/>
    <w:bookmarkStart w:name="z803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755"/>
    <w:bookmarkStart w:name="z80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56"/>
    <w:bookmarkStart w:name="z80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57"/>
    <w:bookmarkStart w:name="z80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758"/>
    <w:bookmarkStart w:name="z80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759"/>
    <w:bookmarkStart w:name="z80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760"/>
    <w:bookmarkStart w:name="z80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761"/>
    <w:bookmarkStart w:name="z810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762"/>
    <w:bookmarkStart w:name="z81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763"/>
    <w:bookmarkStart w:name="z81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764"/>
    <w:bookmarkStart w:name="z81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765"/>
    <w:bookmarkStart w:name="z81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766"/>
    <w:bookmarkStart w:name="z815" w:id="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67"/>
    <w:bookmarkStart w:name="z81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68"/>
    <w:bookmarkStart w:name="z81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769"/>
    <w:bookmarkStart w:name="z81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770"/>
    <w:bookmarkStart w:name="z819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71"/>
    <w:bookmarkStart w:name="z82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7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823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Карагандинской области Комитета по защите прав потребителей Министерства торговли и интеграции Республики Казахстан"</w:t>
      </w:r>
    </w:p>
    <w:bookmarkEnd w:id="773"/>
    <w:bookmarkStart w:name="z824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4"/>
    <w:bookmarkStart w:name="z825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Карагандинской области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775"/>
    <w:bookmarkStart w:name="z826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76"/>
    <w:bookmarkStart w:name="z827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77"/>
    <w:bookmarkStart w:name="z828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78"/>
    <w:bookmarkStart w:name="z829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779"/>
    <w:bookmarkStart w:name="z830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80"/>
    <w:bookmarkStart w:name="z831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781"/>
    <w:bookmarkStart w:name="z832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 100000, Республика Казахстан, Карагандинская область, город Караганда, улица Костенко 6.</w:t>
      </w:r>
    </w:p>
    <w:bookmarkEnd w:id="782"/>
    <w:bookmarkStart w:name="z83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783"/>
    <w:bookmarkStart w:name="z83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Қарағанды облысы тұтынушылардың құқықтарын қорғау департаменті" республикалық мемлекеттік мекемесі;</w:t>
      </w:r>
    </w:p>
    <w:bookmarkEnd w:id="784"/>
    <w:bookmarkStart w:name="z83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Карагандинской области Комитета по защите прав потребителей Министерства торговли и интеграции Республики Казахстан".</w:t>
      </w:r>
    </w:p>
    <w:bookmarkEnd w:id="785"/>
    <w:bookmarkStart w:name="z83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86"/>
    <w:bookmarkStart w:name="z83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787"/>
    <w:bookmarkStart w:name="z83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88"/>
    <w:bookmarkStart w:name="z83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89"/>
    <w:bookmarkStart w:name="z840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790"/>
    <w:bookmarkStart w:name="z841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791"/>
    <w:bookmarkStart w:name="z842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92"/>
    <w:bookmarkStart w:name="z84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793"/>
    <w:bookmarkStart w:name="z84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794"/>
    <w:bookmarkStart w:name="z84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795"/>
    <w:bookmarkStart w:name="z84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796"/>
    <w:bookmarkStart w:name="z84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797"/>
    <w:bookmarkStart w:name="z84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798"/>
    <w:bookmarkStart w:name="z849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99"/>
    <w:bookmarkStart w:name="z85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800"/>
    <w:bookmarkStart w:name="z851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801"/>
    <w:bookmarkStart w:name="z85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802"/>
    <w:bookmarkStart w:name="z85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803"/>
    <w:bookmarkStart w:name="z85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04"/>
    <w:bookmarkStart w:name="z85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805"/>
    <w:bookmarkStart w:name="z85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806"/>
    <w:bookmarkStart w:name="z85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807"/>
    <w:bookmarkStart w:name="z85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808"/>
    <w:bookmarkStart w:name="z85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809"/>
    <w:bookmarkStart w:name="z86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810"/>
    <w:bookmarkStart w:name="z86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811"/>
    <w:bookmarkStart w:name="z86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812"/>
    <w:bookmarkStart w:name="z863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813"/>
    <w:bookmarkStart w:name="z86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814"/>
    <w:bookmarkStart w:name="z86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15"/>
    <w:bookmarkStart w:name="z86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816"/>
    <w:bookmarkStart w:name="z86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817"/>
    <w:bookmarkStart w:name="z868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818"/>
    <w:bookmarkStart w:name="z86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19"/>
    <w:bookmarkStart w:name="z87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20"/>
    <w:bookmarkStart w:name="z87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821"/>
    <w:bookmarkStart w:name="z87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822"/>
    <w:bookmarkStart w:name="z87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823"/>
    <w:bookmarkStart w:name="z87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824"/>
    <w:bookmarkStart w:name="z87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825"/>
    <w:bookmarkStart w:name="z87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826"/>
    <w:bookmarkStart w:name="z87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827"/>
    <w:bookmarkStart w:name="z87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828"/>
    <w:bookmarkStart w:name="z87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829"/>
    <w:bookmarkStart w:name="z880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30"/>
    <w:bookmarkStart w:name="z88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31"/>
    <w:bookmarkStart w:name="z88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832"/>
    <w:bookmarkStart w:name="z88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833"/>
    <w:bookmarkStart w:name="z884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34"/>
    <w:bookmarkStart w:name="z88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8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888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Костанайской области Комитета по защите прав потребителей Министерства торговли и интеграции Республики Казахстан"</w:t>
      </w:r>
    </w:p>
    <w:bookmarkEnd w:id="836"/>
    <w:bookmarkStart w:name="z889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7"/>
    <w:bookmarkStart w:name="z89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Костанайской области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838"/>
    <w:bookmarkStart w:name="z89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39"/>
    <w:bookmarkStart w:name="z89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40"/>
    <w:bookmarkStart w:name="z89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41"/>
    <w:bookmarkStart w:name="z89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842"/>
    <w:bookmarkStart w:name="z89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43"/>
    <w:bookmarkStart w:name="z89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844"/>
    <w:bookmarkStart w:name="z89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110000, Республика Казахстан, Костанайская область, город Костанай, улица Майлина, 2/2.</w:t>
      </w:r>
    </w:p>
    <w:bookmarkEnd w:id="845"/>
    <w:bookmarkStart w:name="z89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846"/>
    <w:bookmarkStart w:name="z899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Қостанай облысы тұтынушылардың құқықтарын қорғау департаменті" республикалық мемлекеттік мекемесі;</w:t>
      </w:r>
    </w:p>
    <w:bookmarkEnd w:id="847"/>
    <w:bookmarkStart w:name="z90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Костанайской области Комитета по защите прав потребителей Министерства торговли и интеграции Республики Казахстан".</w:t>
      </w:r>
    </w:p>
    <w:bookmarkEnd w:id="848"/>
    <w:bookmarkStart w:name="z90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49"/>
    <w:bookmarkStart w:name="z90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850"/>
    <w:bookmarkStart w:name="z903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51"/>
    <w:bookmarkStart w:name="z904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52"/>
    <w:bookmarkStart w:name="z905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853"/>
    <w:bookmarkStart w:name="z906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854"/>
    <w:bookmarkStart w:name="z907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55"/>
    <w:bookmarkStart w:name="z908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856"/>
    <w:bookmarkStart w:name="z909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857"/>
    <w:bookmarkStart w:name="z910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858"/>
    <w:bookmarkStart w:name="z911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859"/>
    <w:bookmarkStart w:name="z912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860"/>
    <w:bookmarkStart w:name="z913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861"/>
    <w:bookmarkStart w:name="z914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62"/>
    <w:bookmarkStart w:name="z915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863"/>
    <w:bookmarkStart w:name="z916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864"/>
    <w:bookmarkStart w:name="z917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865"/>
    <w:bookmarkStart w:name="z918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866"/>
    <w:bookmarkStart w:name="z919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67"/>
    <w:bookmarkStart w:name="z920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868"/>
    <w:bookmarkStart w:name="z921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869"/>
    <w:bookmarkStart w:name="z922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870"/>
    <w:bookmarkStart w:name="z923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871"/>
    <w:bookmarkStart w:name="z924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872"/>
    <w:bookmarkStart w:name="z925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873"/>
    <w:bookmarkStart w:name="z92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874"/>
    <w:bookmarkStart w:name="z927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875"/>
    <w:bookmarkStart w:name="z92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876"/>
    <w:bookmarkStart w:name="z92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877"/>
    <w:bookmarkStart w:name="z93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78"/>
    <w:bookmarkStart w:name="z931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879"/>
    <w:bookmarkStart w:name="z93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880"/>
    <w:bookmarkStart w:name="z933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881"/>
    <w:bookmarkStart w:name="z934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82"/>
    <w:bookmarkStart w:name="z935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83"/>
    <w:bookmarkStart w:name="z936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884"/>
    <w:bookmarkStart w:name="z937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885"/>
    <w:bookmarkStart w:name="z938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886"/>
    <w:bookmarkStart w:name="z939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887"/>
    <w:bookmarkStart w:name="z940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888"/>
    <w:bookmarkStart w:name="z941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889"/>
    <w:bookmarkStart w:name="z942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890"/>
    <w:bookmarkStart w:name="z943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891"/>
    <w:bookmarkStart w:name="z944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892"/>
    <w:bookmarkStart w:name="z945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93"/>
    <w:bookmarkStart w:name="z946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94"/>
    <w:bookmarkStart w:name="z947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895"/>
    <w:bookmarkStart w:name="z948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896"/>
    <w:bookmarkStart w:name="z949" w:id="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97"/>
    <w:bookmarkStart w:name="z950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8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953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Кызылординской области Комитета по защите прав потребителей Министерства торговли и интеграции Республики Казахстан"</w:t>
      </w:r>
    </w:p>
    <w:bookmarkEnd w:id="899"/>
    <w:bookmarkStart w:name="z954" w:id="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0"/>
    <w:bookmarkStart w:name="z95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Кызылординской области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901"/>
    <w:bookmarkStart w:name="z95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02"/>
    <w:bookmarkStart w:name="z95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03"/>
    <w:bookmarkStart w:name="z95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04"/>
    <w:bookmarkStart w:name="z95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05"/>
    <w:bookmarkStart w:name="z96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06"/>
    <w:bookmarkStart w:name="z96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907"/>
    <w:bookmarkStart w:name="z96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120008, Республика Казахстан, город Кызылорда, проспект Абая Кунанбаева, 52.</w:t>
      </w:r>
    </w:p>
    <w:bookmarkEnd w:id="908"/>
    <w:bookmarkStart w:name="z96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909"/>
    <w:bookmarkStart w:name="z96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Қызылорда облысы тұтынушылардың құқықтарын қорғау департаменті" республикалық мемлекеттік мекемесі;</w:t>
      </w:r>
    </w:p>
    <w:bookmarkEnd w:id="910"/>
    <w:bookmarkStart w:name="z96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Кызылординской области Комитета по защите прав потребителей Министерства торговли и интеграции Республики Казахстан".</w:t>
      </w:r>
    </w:p>
    <w:bookmarkEnd w:id="911"/>
    <w:bookmarkStart w:name="z96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12"/>
    <w:bookmarkStart w:name="z96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913"/>
    <w:bookmarkStart w:name="z96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14"/>
    <w:bookmarkStart w:name="z96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15"/>
    <w:bookmarkStart w:name="z970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916"/>
    <w:bookmarkStart w:name="z97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917"/>
    <w:bookmarkStart w:name="z97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18"/>
    <w:bookmarkStart w:name="z97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919"/>
    <w:bookmarkStart w:name="z97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920"/>
    <w:bookmarkStart w:name="z97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921"/>
    <w:bookmarkStart w:name="z97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922"/>
    <w:bookmarkStart w:name="z97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923"/>
    <w:bookmarkStart w:name="z97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924"/>
    <w:bookmarkStart w:name="z97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925"/>
    <w:bookmarkStart w:name="z98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926"/>
    <w:bookmarkStart w:name="z98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927"/>
    <w:bookmarkStart w:name="z98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928"/>
    <w:bookmarkStart w:name="z98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929"/>
    <w:bookmarkStart w:name="z98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30"/>
    <w:bookmarkStart w:name="z98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931"/>
    <w:bookmarkStart w:name="z98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932"/>
    <w:bookmarkStart w:name="z98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933"/>
    <w:bookmarkStart w:name="z98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934"/>
    <w:bookmarkStart w:name="z98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935"/>
    <w:bookmarkStart w:name="z99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936"/>
    <w:bookmarkStart w:name="z99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937"/>
    <w:bookmarkStart w:name="z99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938"/>
    <w:bookmarkStart w:name="z99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939"/>
    <w:bookmarkStart w:name="z99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940"/>
    <w:bookmarkStart w:name="z99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41"/>
    <w:bookmarkStart w:name="z99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942"/>
    <w:bookmarkStart w:name="z99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943"/>
    <w:bookmarkStart w:name="z998" w:id="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944"/>
    <w:bookmarkStart w:name="z99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45"/>
    <w:bookmarkStart w:name="z100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46"/>
    <w:bookmarkStart w:name="z100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947"/>
    <w:bookmarkStart w:name="z100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948"/>
    <w:bookmarkStart w:name="z100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949"/>
    <w:bookmarkStart w:name="z100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950"/>
    <w:bookmarkStart w:name="z100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951"/>
    <w:bookmarkStart w:name="z100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952"/>
    <w:bookmarkStart w:name="z100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953"/>
    <w:bookmarkStart w:name="z100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954"/>
    <w:bookmarkStart w:name="z100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955"/>
    <w:bookmarkStart w:name="z1010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56"/>
    <w:bookmarkStart w:name="z101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57"/>
    <w:bookmarkStart w:name="z101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958"/>
    <w:bookmarkStart w:name="z101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959"/>
    <w:bookmarkStart w:name="z1014" w:id="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60"/>
    <w:bookmarkStart w:name="z101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9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1018" w:id="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Мангистауской области Комитета по защите прав потребителей Министерства торговли и интеграции Республики Казахстан"</w:t>
      </w:r>
    </w:p>
    <w:bookmarkEnd w:id="962"/>
    <w:bookmarkStart w:name="z1019" w:id="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63"/>
    <w:bookmarkStart w:name="z102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Мангистауской области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964"/>
    <w:bookmarkStart w:name="z102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65"/>
    <w:bookmarkStart w:name="z102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66"/>
    <w:bookmarkStart w:name="z102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67"/>
    <w:bookmarkStart w:name="z102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68"/>
    <w:bookmarkStart w:name="z102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69"/>
    <w:bookmarkStart w:name="z102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970"/>
    <w:bookmarkStart w:name="z102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 130000, Республика Казахстан, Мангистауская область, город Актау, 9-й мкр., здание 23 а.</w:t>
      </w:r>
    </w:p>
    <w:bookmarkEnd w:id="971"/>
    <w:bookmarkStart w:name="z102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972"/>
    <w:bookmarkStart w:name="z102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Маңғыстау облысы тұтынушылардың құқықтарын қорғау департаменті" республикалық мемлекеттік мекемесі;</w:t>
      </w:r>
    </w:p>
    <w:bookmarkEnd w:id="973"/>
    <w:bookmarkStart w:name="z103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Мангистауской области Комитета по защите прав потребителей Министерства торговли и интеграции Республики Казахстан".</w:t>
      </w:r>
    </w:p>
    <w:bookmarkEnd w:id="974"/>
    <w:bookmarkStart w:name="z103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75"/>
    <w:bookmarkStart w:name="z103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976"/>
    <w:bookmarkStart w:name="z103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77"/>
    <w:bookmarkStart w:name="z103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78"/>
    <w:bookmarkStart w:name="z1035" w:id="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979"/>
    <w:bookmarkStart w:name="z103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980"/>
    <w:bookmarkStart w:name="z103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81"/>
    <w:bookmarkStart w:name="z103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982"/>
    <w:bookmarkStart w:name="z103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983"/>
    <w:bookmarkStart w:name="z104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984"/>
    <w:bookmarkStart w:name="z104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985"/>
    <w:bookmarkStart w:name="z104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986"/>
    <w:bookmarkStart w:name="z104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987"/>
    <w:bookmarkStart w:name="z104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988"/>
    <w:bookmarkStart w:name="z104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989"/>
    <w:bookmarkStart w:name="z104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990"/>
    <w:bookmarkStart w:name="z104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991"/>
    <w:bookmarkStart w:name="z104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992"/>
    <w:bookmarkStart w:name="z104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93"/>
    <w:bookmarkStart w:name="z105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994"/>
    <w:bookmarkStart w:name="z105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995"/>
    <w:bookmarkStart w:name="z105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996"/>
    <w:bookmarkStart w:name="z105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997"/>
    <w:bookmarkStart w:name="z105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998"/>
    <w:bookmarkStart w:name="z105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999"/>
    <w:bookmarkStart w:name="z105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000"/>
    <w:bookmarkStart w:name="z105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1001"/>
    <w:bookmarkStart w:name="z105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1002"/>
    <w:bookmarkStart w:name="z105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1003"/>
    <w:bookmarkStart w:name="z106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04"/>
    <w:bookmarkStart w:name="z106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1005"/>
    <w:bookmarkStart w:name="z106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1006"/>
    <w:bookmarkStart w:name="z1063" w:id="1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007"/>
    <w:bookmarkStart w:name="z106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08"/>
    <w:bookmarkStart w:name="z106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09"/>
    <w:bookmarkStart w:name="z106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010"/>
    <w:bookmarkStart w:name="z106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1011"/>
    <w:bookmarkStart w:name="z106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012"/>
    <w:bookmarkStart w:name="z106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013"/>
    <w:bookmarkStart w:name="z107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014"/>
    <w:bookmarkStart w:name="z107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015"/>
    <w:bookmarkStart w:name="z107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016"/>
    <w:bookmarkStart w:name="z107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017"/>
    <w:bookmarkStart w:name="z107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1018"/>
    <w:bookmarkStart w:name="z1075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19"/>
    <w:bookmarkStart w:name="z107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20"/>
    <w:bookmarkStart w:name="z107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1021"/>
    <w:bookmarkStart w:name="z107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22"/>
    <w:bookmarkStart w:name="z1079" w:id="1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23"/>
    <w:bookmarkStart w:name="z108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10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1083" w:id="1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Павлодарской области Комитета по защите прав потребителей Министерства торговли и интеграции Республики Казахстан"</w:t>
      </w:r>
    </w:p>
    <w:bookmarkEnd w:id="1025"/>
    <w:bookmarkStart w:name="z1084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26"/>
    <w:bookmarkStart w:name="z108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Павлодарской области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1027"/>
    <w:bookmarkStart w:name="z108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28"/>
    <w:bookmarkStart w:name="z108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29"/>
    <w:bookmarkStart w:name="z108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30"/>
    <w:bookmarkStart w:name="z108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031"/>
    <w:bookmarkStart w:name="z109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32"/>
    <w:bookmarkStart w:name="z109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033"/>
    <w:bookmarkStart w:name="z109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140000, Республика Казахстан, Павлодарская область, город Павлодар, улица К. Сатпаева, строение 136.</w:t>
      </w:r>
    </w:p>
    <w:bookmarkEnd w:id="1034"/>
    <w:bookmarkStart w:name="z109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035"/>
    <w:bookmarkStart w:name="z109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Павлодар облысы тұтынушылардың құқықтарын қорғау департаменті" республикалық мемлекеттік мекемесі;</w:t>
      </w:r>
    </w:p>
    <w:bookmarkEnd w:id="1036"/>
    <w:bookmarkStart w:name="z109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Павлодарской области Комитета по защите прав потребителей Министерства торговли и интеграции Республики Казахстан".</w:t>
      </w:r>
    </w:p>
    <w:bookmarkEnd w:id="1037"/>
    <w:bookmarkStart w:name="z109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38"/>
    <w:bookmarkStart w:name="z109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039"/>
    <w:bookmarkStart w:name="z109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40"/>
    <w:bookmarkStart w:name="z109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41"/>
    <w:bookmarkStart w:name="z1100" w:id="1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1042"/>
    <w:bookmarkStart w:name="z110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1043"/>
    <w:bookmarkStart w:name="z110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44"/>
    <w:bookmarkStart w:name="z110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1045"/>
    <w:bookmarkStart w:name="z110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1046"/>
    <w:bookmarkStart w:name="z110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1047"/>
    <w:bookmarkStart w:name="z110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1048"/>
    <w:bookmarkStart w:name="z1107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1049"/>
    <w:bookmarkStart w:name="z110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1050"/>
    <w:bookmarkStart w:name="z110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051"/>
    <w:bookmarkStart w:name="z111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052"/>
    <w:bookmarkStart w:name="z111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1053"/>
    <w:bookmarkStart w:name="z111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1054"/>
    <w:bookmarkStart w:name="z111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1055"/>
    <w:bookmarkStart w:name="z1114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56"/>
    <w:bookmarkStart w:name="z1115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1057"/>
    <w:bookmarkStart w:name="z1116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1058"/>
    <w:bookmarkStart w:name="z1117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1059"/>
    <w:bookmarkStart w:name="z1118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1060"/>
    <w:bookmarkStart w:name="z1119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1061"/>
    <w:bookmarkStart w:name="z1120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1062"/>
    <w:bookmarkStart w:name="z1121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063"/>
    <w:bookmarkStart w:name="z1122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1064"/>
    <w:bookmarkStart w:name="z1123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1065"/>
    <w:bookmarkStart w:name="z1124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1066"/>
    <w:bookmarkStart w:name="z1125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67"/>
    <w:bookmarkStart w:name="z1126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1068"/>
    <w:bookmarkStart w:name="z1127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1069"/>
    <w:bookmarkStart w:name="z1128" w:id="1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070"/>
    <w:bookmarkStart w:name="z1129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71"/>
    <w:bookmarkStart w:name="z1130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72"/>
    <w:bookmarkStart w:name="z1131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073"/>
    <w:bookmarkStart w:name="z1132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1074"/>
    <w:bookmarkStart w:name="z1133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075"/>
    <w:bookmarkStart w:name="z1134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076"/>
    <w:bookmarkStart w:name="z1135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077"/>
    <w:bookmarkStart w:name="z1136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078"/>
    <w:bookmarkStart w:name="z1137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079"/>
    <w:bookmarkStart w:name="z1138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080"/>
    <w:bookmarkStart w:name="z1139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1081"/>
    <w:bookmarkStart w:name="z1140" w:id="1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82"/>
    <w:bookmarkStart w:name="z1141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83"/>
    <w:bookmarkStart w:name="z1142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1084"/>
    <w:bookmarkStart w:name="z1143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85"/>
    <w:bookmarkStart w:name="z1144" w:id="10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86"/>
    <w:bookmarkStart w:name="z1145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10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1148" w:id="1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Северо-Казахстанской области Комитета по защите прав потребителей Министерства торговли и интеграции Республики Казахстан"</w:t>
      </w:r>
    </w:p>
    <w:bookmarkEnd w:id="1088"/>
    <w:bookmarkStart w:name="z1149" w:id="1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89"/>
    <w:bookmarkStart w:name="z1150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Северо-Казахстанской области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1090"/>
    <w:bookmarkStart w:name="z1151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91"/>
    <w:bookmarkStart w:name="z1152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92"/>
    <w:bookmarkStart w:name="z115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93"/>
    <w:bookmarkStart w:name="z115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094"/>
    <w:bookmarkStart w:name="z1155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95"/>
    <w:bookmarkStart w:name="z115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096"/>
    <w:bookmarkStart w:name="z115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150007, Северо-Казахстанская область, город Петропавловск, улица Парковая, дом 57 "В".</w:t>
      </w:r>
    </w:p>
    <w:bookmarkEnd w:id="1097"/>
    <w:bookmarkStart w:name="z115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098"/>
    <w:bookmarkStart w:name="z115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Солтүстік Қазақстан облысы тұтынушылардың құқықтарын қорғау департаменті" республикалық мемлекеттік мекемесі;</w:t>
      </w:r>
    </w:p>
    <w:bookmarkEnd w:id="1099"/>
    <w:bookmarkStart w:name="z116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Северо-Казахстанской области Комитета по защите прав потребителей Министерства торговли и интеграции Республики Казахстан".</w:t>
      </w:r>
    </w:p>
    <w:bookmarkEnd w:id="1100"/>
    <w:bookmarkStart w:name="z116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01"/>
    <w:bookmarkStart w:name="z116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102"/>
    <w:bookmarkStart w:name="z116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03"/>
    <w:bookmarkStart w:name="z116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04"/>
    <w:bookmarkStart w:name="z1165" w:id="1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1105"/>
    <w:bookmarkStart w:name="z116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1106"/>
    <w:bookmarkStart w:name="z116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07"/>
    <w:bookmarkStart w:name="z116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1108"/>
    <w:bookmarkStart w:name="z116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1109"/>
    <w:bookmarkStart w:name="z117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1110"/>
    <w:bookmarkStart w:name="z117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1111"/>
    <w:bookmarkStart w:name="z1172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1112"/>
    <w:bookmarkStart w:name="z117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1113"/>
    <w:bookmarkStart w:name="z117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14"/>
    <w:bookmarkStart w:name="z117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115"/>
    <w:bookmarkStart w:name="z117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1116"/>
    <w:bookmarkStart w:name="z117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1117"/>
    <w:bookmarkStart w:name="z117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1118"/>
    <w:bookmarkStart w:name="z117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19"/>
    <w:bookmarkStart w:name="z118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1120"/>
    <w:bookmarkStart w:name="z118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1121"/>
    <w:bookmarkStart w:name="z1182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1122"/>
    <w:bookmarkStart w:name="z118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1123"/>
    <w:bookmarkStart w:name="z118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1124"/>
    <w:bookmarkStart w:name="z118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1125"/>
    <w:bookmarkStart w:name="z118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126"/>
    <w:bookmarkStart w:name="z118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1127"/>
    <w:bookmarkStart w:name="z118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1128"/>
    <w:bookmarkStart w:name="z118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1129"/>
    <w:bookmarkStart w:name="z119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30"/>
    <w:bookmarkStart w:name="z119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1131"/>
    <w:bookmarkStart w:name="z119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1132"/>
    <w:bookmarkStart w:name="z1193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133"/>
    <w:bookmarkStart w:name="z119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34"/>
    <w:bookmarkStart w:name="z119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35"/>
    <w:bookmarkStart w:name="z119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136"/>
    <w:bookmarkStart w:name="z119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1137"/>
    <w:bookmarkStart w:name="z119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138"/>
    <w:bookmarkStart w:name="z119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139"/>
    <w:bookmarkStart w:name="z120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140"/>
    <w:bookmarkStart w:name="z120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141"/>
    <w:bookmarkStart w:name="z120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142"/>
    <w:bookmarkStart w:name="z120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143"/>
    <w:bookmarkStart w:name="z120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1144"/>
    <w:bookmarkStart w:name="z1205" w:id="1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45"/>
    <w:bookmarkStart w:name="z120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46"/>
    <w:bookmarkStart w:name="z120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1147"/>
    <w:bookmarkStart w:name="z120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148"/>
    <w:bookmarkStart w:name="z1209" w:id="1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49"/>
    <w:bookmarkStart w:name="z121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1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1213" w:id="1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Туркестанской области Комитета по защите прав потребителей Министерства торговли и интеграции Республики Казахстан"</w:t>
      </w:r>
    </w:p>
    <w:bookmarkEnd w:id="1151"/>
    <w:bookmarkStart w:name="z1214" w:id="1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52"/>
    <w:bookmarkStart w:name="z1215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Туркестанской области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1153"/>
    <w:bookmarkStart w:name="z1216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54"/>
    <w:bookmarkStart w:name="z1217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55"/>
    <w:bookmarkStart w:name="z1218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56"/>
    <w:bookmarkStart w:name="z1219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57"/>
    <w:bookmarkStart w:name="z1220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58"/>
    <w:bookmarkStart w:name="z1221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159"/>
    <w:bookmarkStart w:name="z1222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161200, Республика Казахстан, город Туркестан, улица Байбурта, 3а.</w:t>
      </w:r>
    </w:p>
    <w:bookmarkEnd w:id="1160"/>
    <w:bookmarkStart w:name="z1223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161"/>
    <w:bookmarkStart w:name="z1224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Түркістан облысы тұтынушылардың құқықтарын қорғау департаменті" республикалық мемлекеттік мекемесі;</w:t>
      </w:r>
    </w:p>
    <w:bookmarkEnd w:id="1162"/>
    <w:bookmarkStart w:name="z1225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Туркестанской области Комитета по защите прав потребителей Министерства торговли и интеграции Республики Казахстан".</w:t>
      </w:r>
    </w:p>
    <w:bookmarkEnd w:id="1163"/>
    <w:bookmarkStart w:name="z1226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64"/>
    <w:bookmarkStart w:name="z1227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165"/>
    <w:bookmarkStart w:name="z1228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66"/>
    <w:bookmarkStart w:name="z1229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67"/>
    <w:bookmarkStart w:name="z1230" w:id="1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1168"/>
    <w:bookmarkStart w:name="z1231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1169"/>
    <w:bookmarkStart w:name="z1232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70"/>
    <w:bookmarkStart w:name="z1233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1171"/>
    <w:bookmarkStart w:name="z1234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1172"/>
    <w:bookmarkStart w:name="z1235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1173"/>
    <w:bookmarkStart w:name="z1236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1174"/>
    <w:bookmarkStart w:name="z1237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1175"/>
    <w:bookmarkStart w:name="z1238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1176"/>
    <w:bookmarkStart w:name="z1239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77"/>
    <w:bookmarkStart w:name="z1240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178"/>
    <w:bookmarkStart w:name="z1241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1179"/>
    <w:bookmarkStart w:name="z1242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1180"/>
    <w:bookmarkStart w:name="z1243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1181"/>
    <w:bookmarkStart w:name="z1244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82"/>
    <w:bookmarkStart w:name="z1245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1183"/>
    <w:bookmarkStart w:name="z1246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1184"/>
    <w:bookmarkStart w:name="z1247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1185"/>
    <w:bookmarkStart w:name="z1248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1186"/>
    <w:bookmarkStart w:name="z1249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1187"/>
    <w:bookmarkStart w:name="z1250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1188"/>
    <w:bookmarkStart w:name="z1251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189"/>
    <w:bookmarkStart w:name="z1252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1190"/>
    <w:bookmarkStart w:name="z1253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1191"/>
    <w:bookmarkStart w:name="z1254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1192"/>
    <w:bookmarkStart w:name="z1255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93"/>
    <w:bookmarkStart w:name="z1256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1194"/>
    <w:bookmarkStart w:name="z1257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1195"/>
    <w:bookmarkStart w:name="z1258" w:id="1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196"/>
    <w:bookmarkStart w:name="z1259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97"/>
    <w:bookmarkStart w:name="z126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98"/>
    <w:bookmarkStart w:name="z126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199"/>
    <w:bookmarkStart w:name="z126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1200"/>
    <w:bookmarkStart w:name="z1263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201"/>
    <w:bookmarkStart w:name="z126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202"/>
    <w:bookmarkStart w:name="z126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203"/>
    <w:bookmarkStart w:name="z126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204"/>
    <w:bookmarkStart w:name="z126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205"/>
    <w:bookmarkStart w:name="z126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206"/>
    <w:bookmarkStart w:name="z126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1207"/>
    <w:bookmarkStart w:name="z1270" w:id="1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08"/>
    <w:bookmarkStart w:name="z1271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09"/>
    <w:bookmarkStart w:name="z127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1210"/>
    <w:bookmarkStart w:name="z127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211"/>
    <w:bookmarkStart w:name="z1274" w:id="1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12"/>
    <w:bookmarkStart w:name="z127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1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1278" w:id="1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города Нур-Султан Комитета по защите прав потребителей Министерства торговли и интеграции Республики Казахстан"</w:t>
      </w:r>
    </w:p>
    <w:bookmarkEnd w:id="1214"/>
    <w:bookmarkStart w:name="z1279" w:id="1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15"/>
    <w:bookmarkStart w:name="z1280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города Нур-Султан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1216"/>
    <w:bookmarkStart w:name="z1281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17"/>
    <w:bookmarkStart w:name="z1282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18"/>
    <w:bookmarkStart w:name="z1283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19"/>
    <w:bookmarkStart w:name="z1284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20"/>
    <w:bookmarkStart w:name="z1285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21"/>
    <w:bookmarkStart w:name="z1286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222"/>
    <w:bookmarkStart w:name="z1287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010000, Республика Казахстан, город Нур-Султан, Алматинский район, улица Петрова 5 н.п. 3.</w:t>
      </w:r>
    </w:p>
    <w:bookmarkEnd w:id="1223"/>
    <w:bookmarkStart w:name="z1288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224"/>
    <w:bookmarkStart w:name="z1289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Нұр-Сұлтан қаласы тұтынушылардың құқықтарын қорғау департаменті" республикалық мемлекеттік мекемесі;</w:t>
      </w:r>
    </w:p>
    <w:bookmarkEnd w:id="1225"/>
    <w:bookmarkStart w:name="z1290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города Нур-Султан Комитета по защите прав потребителей Министерства торговли и интеграции Республики Казахстан".</w:t>
      </w:r>
    </w:p>
    <w:bookmarkEnd w:id="1226"/>
    <w:bookmarkStart w:name="z1291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27"/>
    <w:bookmarkStart w:name="z1292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228"/>
    <w:bookmarkStart w:name="z1293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29"/>
    <w:bookmarkStart w:name="z1294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30"/>
    <w:bookmarkStart w:name="z1295" w:id="1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1231"/>
    <w:bookmarkStart w:name="z1296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1232"/>
    <w:bookmarkStart w:name="z1297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33"/>
    <w:bookmarkStart w:name="z1298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1234"/>
    <w:bookmarkStart w:name="z1299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1235"/>
    <w:bookmarkStart w:name="z1300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1236"/>
    <w:bookmarkStart w:name="z1301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1237"/>
    <w:bookmarkStart w:name="z1302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1238"/>
    <w:bookmarkStart w:name="z1303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1239"/>
    <w:bookmarkStart w:name="z1304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40"/>
    <w:bookmarkStart w:name="z1305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241"/>
    <w:bookmarkStart w:name="z1306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1242"/>
    <w:bookmarkStart w:name="z1307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1243"/>
    <w:bookmarkStart w:name="z1308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1244"/>
    <w:bookmarkStart w:name="z1309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45"/>
    <w:bookmarkStart w:name="z1310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1246"/>
    <w:bookmarkStart w:name="z1311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1247"/>
    <w:bookmarkStart w:name="z1312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1248"/>
    <w:bookmarkStart w:name="z1313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1249"/>
    <w:bookmarkStart w:name="z1314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1250"/>
    <w:bookmarkStart w:name="z1315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1251"/>
    <w:bookmarkStart w:name="z1316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252"/>
    <w:bookmarkStart w:name="z1317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1253"/>
    <w:bookmarkStart w:name="z1318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1254"/>
    <w:bookmarkStart w:name="z1319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1255"/>
    <w:bookmarkStart w:name="z1320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256"/>
    <w:bookmarkStart w:name="z1321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1257"/>
    <w:bookmarkStart w:name="z1322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1258"/>
    <w:bookmarkStart w:name="z1323" w:id="1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259"/>
    <w:bookmarkStart w:name="z1324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60"/>
    <w:bookmarkStart w:name="z1325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61"/>
    <w:bookmarkStart w:name="z1326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262"/>
    <w:bookmarkStart w:name="z1327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1263"/>
    <w:bookmarkStart w:name="z1328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264"/>
    <w:bookmarkStart w:name="z1329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265"/>
    <w:bookmarkStart w:name="z1330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266"/>
    <w:bookmarkStart w:name="z1331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267"/>
    <w:bookmarkStart w:name="z1332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268"/>
    <w:bookmarkStart w:name="z1333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269"/>
    <w:bookmarkStart w:name="z1334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1270"/>
    <w:bookmarkStart w:name="z1335" w:id="1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71"/>
    <w:bookmarkStart w:name="z133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72"/>
    <w:bookmarkStart w:name="z1337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1273"/>
    <w:bookmarkStart w:name="z1338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274"/>
    <w:bookmarkStart w:name="z1339" w:id="1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75"/>
    <w:bookmarkStart w:name="z1340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1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1343" w:id="1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города Алматы Комитета по защите прав потребителей Министерства торговли и интеграции Республики Казахстан"</w:t>
      </w:r>
    </w:p>
    <w:bookmarkEnd w:id="1277"/>
    <w:bookmarkStart w:name="z1344" w:id="1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78"/>
    <w:bookmarkStart w:name="z134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города Алматы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1279"/>
    <w:bookmarkStart w:name="z134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80"/>
    <w:bookmarkStart w:name="z134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81"/>
    <w:bookmarkStart w:name="z134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82"/>
    <w:bookmarkStart w:name="z134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83"/>
    <w:bookmarkStart w:name="z135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84"/>
    <w:bookmarkStart w:name="z135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285"/>
    <w:bookmarkStart w:name="z135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050008, Республика Казахстан, город Алматы, улица Жандосова – 2 / Байзакова – 293.</w:t>
      </w:r>
    </w:p>
    <w:bookmarkEnd w:id="1286"/>
    <w:bookmarkStart w:name="z135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287"/>
    <w:bookmarkStart w:name="z135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Алматы қаласы тұтынушылардың құқықтарын қорғау департаменті" республикалық мемлекеттік мекемесі;</w:t>
      </w:r>
    </w:p>
    <w:bookmarkEnd w:id="1288"/>
    <w:bookmarkStart w:name="z135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города Алматы Комитета по защите прав потребителей Министерства торговли и интеграции Республики Казахстан".</w:t>
      </w:r>
    </w:p>
    <w:bookmarkEnd w:id="1289"/>
    <w:bookmarkStart w:name="z135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90"/>
    <w:bookmarkStart w:name="z135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291"/>
    <w:bookmarkStart w:name="z135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92"/>
    <w:bookmarkStart w:name="z135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93"/>
    <w:bookmarkStart w:name="z1360" w:id="1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1294"/>
    <w:bookmarkStart w:name="z136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1295"/>
    <w:bookmarkStart w:name="z136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96"/>
    <w:bookmarkStart w:name="z136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1297"/>
    <w:bookmarkStart w:name="z136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1298"/>
    <w:bookmarkStart w:name="z136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1299"/>
    <w:bookmarkStart w:name="z136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1300"/>
    <w:bookmarkStart w:name="z136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1301"/>
    <w:bookmarkStart w:name="z136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1302"/>
    <w:bookmarkStart w:name="z136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03"/>
    <w:bookmarkStart w:name="z137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304"/>
    <w:bookmarkStart w:name="z137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1305"/>
    <w:bookmarkStart w:name="z137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1306"/>
    <w:bookmarkStart w:name="z137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1307"/>
    <w:bookmarkStart w:name="z137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08"/>
    <w:bookmarkStart w:name="z137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1309"/>
    <w:bookmarkStart w:name="z137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1310"/>
    <w:bookmarkStart w:name="z137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1311"/>
    <w:bookmarkStart w:name="z137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1312"/>
    <w:bookmarkStart w:name="z137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1313"/>
    <w:bookmarkStart w:name="z138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1314"/>
    <w:bookmarkStart w:name="z138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315"/>
    <w:bookmarkStart w:name="z138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1316"/>
    <w:bookmarkStart w:name="z138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1317"/>
    <w:bookmarkStart w:name="z138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1318"/>
    <w:bookmarkStart w:name="z138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319"/>
    <w:bookmarkStart w:name="z138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1320"/>
    <w:bookmarkStart w:name="z138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1321"/>
    <w:bookmarkStart w:name="z1388" w:id="1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322"/>
    <w:bookmarkStart w:name="z138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23"/>
    <w:bookmarkStart w:name="z139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24"/>
    <w:bookmarkStart w:name="z139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325"/>
    <w:bookmarkStart w:name="z139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1326"/>
    <w:bookmarkStart w:name="z139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327"/>
    <w:bookmarkStart w:name="z139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328"/>
    <w:bookmarkStart w:name="z139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329"/>
    <w:bookmarkStart w:name="z139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330"/>
    <w:bookmarkStart w:name="z139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331"/>
    <w:bookmarkStart w:name="z139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332"/>
    <w:bookmarkStart w:name="z139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1333"/>
    <w:bookmarkStart w:name="z1400" w:id="1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34"/>
    <w:bookmarkStart w:name="z140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35"/>
    <w:bookmarkStart w:name="z140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1336"/>
    <w:bookmarkStart w:name="z140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337"/>
    <w:bookmarkStart w:name="z1404" w:id="1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38"/>
    <w:bookmarkStart w:name="z140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1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1408" w:id="1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города Шымкент Комитета по защите прав потребителей Министерства торговли и интеграции Республики Казахстан"</w:t>
      </w:r>
    </w:p>
    <w:bookmarkEnd w:id="1340"/>
    <w:bookmarkStart w:name="z1409" w:id="1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41"/>
    <w:bookmarkStart w:name="z141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города Шымкент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1342"/>
    <w:bookmarkStart w:name="z141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43"/>
    <w:bookmarkStart w:name="z141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44"/>
    <w:bookmarkStart w:name="z141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45"/>
    <w:bookmarkStart w:name="z141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346"/>
    <w:bookmarkStart w:name="z1415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47"/>
    <w:bookmarkStart w:name="z141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348"/>
    <w:bookmarkStart w:name="z141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160011, Республика Казахстан, город Шымкент, проспект Тауке Хана 82, 2 этаж.</w:t>
      </w:r>
    </w:p>
    <w:bookmarkEnd w:id="1349"/>
    <w:bookmarkStart w:name="z141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350"/>
    <w:bookmarkStart w:name="z141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Шымкент қаласы тұтынушылардың құқықтарын қорғау департаменті" республикалық мемлекеттік мекемесі;</w:t>
      </w:r>
    </w:p>
    <w:bookmarkEnd w:id="1351"/>
    <w:bookmarkStart w:name="z1420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города Шымкент Комитета по защите прав потребителей Министерства торговли и интеграции Республики Казахстан".</w:t>
      </w:r>
    </w:p>
    <w:bookmarkEnd w:id="1352"/>
    <w:bookmarkStart w:name="z142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53"/>
    <w:bookmarkStart w:name="z142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354"/>
    <w:bookmarkStart w:name="z142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55"/>
    <w:bookmarkStart w:name="z142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56"/>
    <w:bookmarkStart w:name="z1425" w:id="1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1357"/>
    <w:bookmarkStart w:name="z1426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1358"/>
    <w:bookmarkStart w:name="z142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59"/>
    <w:bookmarkStart w:name="z142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1360"/>
    <w:bookmarkStart w:name="z142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1361"/>
    <w:bookmarkStart w:name="z143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1362"/>
    <w:bookmarkStart w:name="z143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1363"/>
    <w:bookmarkStart w:name="z143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1364"/>
    <w:bookmarkStart w:name="z143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1365"/>
    <w:bookmarkStart w:name="z143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66"/>
    <w:bookmarkStart w:name="z143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367"/>
    <w:bookmarkStart w:name="z143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1368"/>
    <w:bookmarkStart w:name="z143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1369"/>
    <w:bookmarkStart w:name="z143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1370"/>
    <w:bookmarkStart w:name="z143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71"/>
    <w:bookmarkStart w:name="z144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1372"/>
    <w:bookmarkStart w:name="z144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1373"/>
    <w:bookmarkStart w:name="z144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1374"/>
    <w:bookmarkStart w:name="z1443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1375"/>
    <w:bookmarkStart w:name="z1444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1376"/>
    <w:bookmarkStart w:name="z1445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1377"/>
    <w:bookmarkStart w:name="z1446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378"/>
    <w:bookmarkStart w:name="z144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1379"/>
    <w:bookmarkStart w:name="z1448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1380"/>
    <w:bookmarkStart w:name="z1449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1381"/>
    <w:bookmarkStart w:name="z1450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382"/>
    <w:bookmarkStart w:name="z145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1383"/>
    <w:bookmarkStart w:name="z145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1384"/>
    <w:bookmarkStart w:name="z1453" w:id="1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385"/>
    <w:bookmarkStart w:name="z145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86"/>
    <w:bookmarkStart w:name="z145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87"/>
    <w:bookmarkStart w:name="z1456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388"/>
    <w:bookmarkStart w:name="z145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1389"/>
    <w:bookmarkStart w:name="z1458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390"/>
    <w:bookmarkStart w:name="z1459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391"/>
    <w:bookmarkStart w:name="z1460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392"/>
    <w:bookmarkStart w:name="z1461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393"/>
    <w:bookmarkStart w:name="z146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394"/>
    <w:bookmarkStart w:name="z146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395"/>
    <w:bookmarkStart w:name="z146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1396"/>
    <w:bookmarkStart w:name="z1465" w:id="1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97"/>
    <w:bookmarkStart w:name="z146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98"/>
    <w:bookmarkStart w:name="z146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1399"/>
    <w:bookmarkStart w:name="z146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400"/>
    <w:bookmarkStart w:name="z1469" w:id="1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01"/>
    <w:bookmarkStart w:name="z147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1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1473" w:id="1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области Абай Комитета по защите прав потребителей Министерства торговли и интеграции Республики Казахстан"</w:t>
      </w:r>
    </w:p>
    <w:bookmarkEnd w:id="1403"/>
    <w:bookmarkStart w:name="z1474" w:id="1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04"/>
    <w:bookmarkStart w:name="z1475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области Абай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1405"/>
    <w:bookmarkStart w:name="z1476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06"/>
    <w:bookmarkStart w:name="z1477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07"/>
    <w:bookmarkStart w:name="z1478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08"/>
    <w:bookmarkStart w:name="z1479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09"/>
    <w:bookmarkStart w:name="z1480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10"/>
    <w:bookmarkStart w:name="z1481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411"/>
    <w:bookmarkStart w:name="z1482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071400, Республика Казахстан, область Абай, город Семей, улица Бауыржан Момышұлы, 19А.</w:t>
      </w:r>
    </w:p>
    <w:bookmarkEnd w:id="1412"/>
    <w:bookmarkStart w:name="z1483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413"/>
    <w:bookmarkStart w:name="z1484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Абай облысы тұтынушылардың құқықтарын қорғау департаменті" республикалық мемлекеттік мекемесі;</w:t>
      </w:r>
    </w:p>
    <w:bookmarkEnd w:id="1414"/>
    <w:bookmarkStart w:name="z1485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области Абай Комитета по защите прав потребителей Министерства торговли и интеграции Республики Казахстан".</w:t>
      </w:r>
    </w:p>
    <w:bookmarkEnd w:id="1415"/>
    <w:bookmarkStart w:name="z1486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16"/>
    <w:bookmarkStart w:name="z1487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417"/>
    <w:bookmarkStart w:name="z1488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18"/>
    <w:bookmarkStart w:name="z1489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19"/>
    <w:bookmarkStart w:name="z1490" w:id="1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1420"/>
    <w:bookmarkStart w:name="z1491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1421"/>
    <w:bookmarkStart w:name="z1492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22"/>
    <w:bookmarkStart w:name="z1493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1423"/>
    <w:bookmarkStart w:name="z1494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1424"/>
    <w:bookmarkStart w:name="z1495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1425"/>
    <w:bookmarkStart w:name="z1496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1426"/>
    <w:bookmarkStart w:name="z1497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1427"/>
    <w:bookmarkStart w:name="z1498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1428"/>
    <w:bookmarkStart w:name="z1499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429"/>
    <w:bookmarkStart w:name="z1500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430"/>
    <w:bookmarkStart w:name="z1501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1431"/>
    <w:bookmarkStart w:name="z1502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1432"/>
    <w:bookmarkStart w:name="z1503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1433"/>
    <w:bookmarkStart w:name="z1504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34"/>
    <w:bookmarkStart w:name="z1505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1435"/>
    <w:bookmarkStart w:name="z1506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1436"/>
    <w:bookmarkStart w:name="z1507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1437"/>
    <w:bookmarkStart w:name="z1508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1438"/>
    <w:bookmarkStart w:name="z1509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1439"/>
    <w:bookmarkStart w:name="z1510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1440"/>
    <w:bookmarkStart w:name="z1511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441"/>
    <w:bookmarkStart w:name="z1512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1442"/>
    <w:bookmarkStart w:name="z1513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1443"/>
    <w:bookmarkStart w:name="z1514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1444"/>
    <w:bookmarkStart w:name="z1515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445"/>
    <w:bookmarkStart w:name="z1516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1446"/>
    <w:bookmarkStart w:name="z1517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1447"/>
    <w:bookmarkStart w:name="z1518" w:id="1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448"/>
    <w:bookmarkStart w:name="z1519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49"/>
    <w:bookmarkStart w:name="z1520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50"/>
    <w:bookmarkStart w:name="z1521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451"/>
    <w:bookmarkStart w:name="z1522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1452"/>
    <w:bookmarkStart w:name="z1523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453"/>
    <w:bookmarkStart w:name="z1524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454"/>
    <w:bookmarkStart w:name="z1525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455"/>
    <w:bookmarkStart w:name="z1526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456"/>
    <w:bookmarkStart w:name="z1527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457"/>
    <w:bookmarkStart w:name="z1528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458"/>
    <w:bookmarkStart w:name="z1529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1459"/>
    <w:bookmarkStart w:name="z1530" w:id="1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60"/>
    <w:bookmarkStart w:name="z1531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61"/>
    <w:bookmarkStart w:name="z1532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1462"/>
    <w:bookmarkStart w:name="z1533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463"/>
    <w:bookmarkStart w:name="z1534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 Реорганизация и упразднение Департамента</w:t>
      </w:r>
    </w:p>
    <w:bookmarkEnd w:id="1464"/>
    <w:bookmarkStart w:name="z1535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ликвидация Департамента осуществляются в соответствии с законодательством Республики Казахстан.</w:t>
      </w:r>
    </w:p>
    <w:bookmarkEnd w:id="14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1538" w:id="1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области Жетісу Комитета по защите прав потребителей Министерства торговли и интеграции Республики Казахстан"</w:t>
      </w:r>
    </w:p>
    <w:bookmarkEnd w:id="1466"/>
    <w:bookmarkStart w:name="z1539" w:id="1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67"/>
    <w:bookmarkStart w:name="z1540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области Жетісу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1468"/>
    <w:bookmarkStart w:name="z1541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69"/>
    <w:bookmarkStart w:name="z1542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70"/>
    <w:bookmarkStart w:name="z1543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71"/>
    <w:bookmarkStart w:name="z1544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72"/>
    <w:bookmarkStart w:name="z1545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73"/>
    <w:bookmarkStart w:name="z1546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474"/>
    <w:bookmarkStart w:name="z1547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040000, Республика Казахстан, область Жетісу, город Талдыкорган, улица Абая, 295.</w:t>
      </w:r>
    </w:p>
    <w:bookmarkEnd w:id="1475"/>
    <w:bookmarkStart w:name="z1548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476"/>
    <w:bookmarkStart w:name="z1549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Жетісу облысы тұтынушылардың құқықтарын қорғау департаменті" республикалық мемлекеттік мекемесі;</w:t>
      </w:r>
    </w:p>
    <w:bookmarkEnd w:id="1477"/>
    <w:bookmarkStart w:name="z1550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области Жетісу Комитета по защите прав потребителей Министерства торговли и интеграции Республики Казахстан".</w:t>
      </w:r>
    </w:p>
    <w:bookmarkEnd w:id="1478"/>
    <w:bookmarkStart w:name="z1551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79"/>
    <w:bookmarkStart w:name="z1552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480"/>
    <w:bookmarkStart w:name="z1553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81"/>
    <w:bookmarkStart w:name="z1554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82"/>
    <w:bookmarkStart w:name="z1555" w:id="1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1483"/>
    <w:bookmarkStart w:name="z1556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1484"/>
    <w:bookmarkStart w:name="z1557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85"/>
    <w:bookmarkStart w:name="z1558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1486"/>
    <w:bookmarkStart w:name="z1559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1487"/>
    <w:bookmarkStart w:name="z1560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1488"/>
    <w:bookmarkStart w:name="z1561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1489"/>
    <w:bookmarkStart w:name="z1562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1490"/>
    <w:bookmarkStart w:name="z1563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1491"/>
    <w:bookmarkStart w:name="z1564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492"/>
    <w:bookmarkStart w:name="z1565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493"/>
    <w:bookmarkStart w:name="z1566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1494"/>
    <w:bookmarkStart w:name="z1567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1495"/>
    <w:bookmarkStart w:name="z1568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1496"/>
    <w:bookmarkStart w:name="z1569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97"/>
    <w:bookmarkStart w:name="z1570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1498"/>
    <w:bookmarkStart w:name="z1571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1499"/>
    <w:bookmarkStart w:name="z1572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1500"/>
    <w:bookmarkStart w:name="z1573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1501"/>
    <w:bookmarkStart w:name="z1574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1502"/>
    <w:bookmarkStart w:name="z1575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1503"/>
    <w:bookmarkStart w:name="z1576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504"/>
    <w:bookmarkStart w:name="z1577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1505"/>
    <w:bookmarkStart w:name="z1578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1506"/>
    <w:bookmarkStart w:name="z1579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1507"/>
    <w:bookmarkStart w:name="z1580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508"/>
    <w:bookmarkStart w:name="z1581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1509"/>
    <w:bookmarkStart w:name="z1582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1510"/>
    <w:bookmarkStart w:name="z1583" w:id="1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511"/>
    <w:bookmarkStart w:name="z1584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12"/>
    <w:bookmarkStart w:name="z1585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13"/>
    <w:bookmarkStart w:name="z1586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514"/>
    <w:bookmarkStart w:name="z1587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1515"/>
    <w:bookmarkStart w:name="z1588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516"/>
    <w:bookmarkStart w:name="z1589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517"/>
    <w:bookmarkStart w:name="z1590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518"/>
    <w:bookmarkStart w:name="z1591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519"/>
    <w:bookmarkStart w:name="z1592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520"/>
    <w:bookmarkStart w:name="z1593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521"/>
    <w:bookmarkStart w:name="z1594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1522"/>
    <w:bookmarkStart w:name="z1595" w:id="1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23"/>
    <w:bookmarkStart w:name="z1596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24"/>
    <w:bookmarkStart w:name="z1597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1525"/>
    <w:bookmarkStart w:name="z1598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526"/>
    <w:bookmarkStart w:name="z1599" w:id="1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27"/>
    <w:bookmarkStart w:name="z1600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15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1603" w:id="1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области Ұлытау Комитета по защите прав потребителей Министерства торговли и интеграции Республики Казахстан"</w:t>
      </w:r>
    </w:p>
    <w:bookmarkEnd w:id="1529"/>
    <w:bookmarkStart w:name="z1604" w:id="1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30"/>
    <w:bookmarkStart w:name="z1605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области Ұлытау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1531"/>
    <w:bookmarkStart w:name="z1606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32"/>
    <w:bookmarkStart w:name="z1607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33"/>
    <w:bookmarkStart w:name="z1608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34"/>
    <w:bookmarkStart w:name="z1609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535"/>
    <w:bookmarkStart w:name="z1610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36"/>
    <w:bookmarkStart w:name="z1611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537"/>
    <w:bookmarkStart w:name="z1612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100600, Республика Казахстан, область Ұлытау, город Жезказган, улица Сатпаева, 54а.</w:t>
      </w:r>
    </w:p>
    <w:bookmarkEnd w:id="1538"/>
    <w:bookmarkStart w:name="z1613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539"/>
    <w:bookmarkStart w:name="z1614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Ұлытау облысы тұтынушылардың құқықтарын қорғау департаменті" республикалық мемлекеттік мекемесі;</w:t>
      </w:r>
    </w:p>
    <w:bookmarkEnd w:id="1540"/>
    <w:bookmarkStart w:name="z1615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области Ұлытау Комитета по защите прав потребителей Министерства торговли и интеграции Республики Казахстан".</w:t>
      </w:r>
    </w:p>
    <w:bookmarkEnd w:id="1541"/>
    <w:bookmarkStart w:name="z1616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42"/>
    <w:bookmarkStart w:name="z1617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543"/>
    <w:bookmarkStart w:name="z1618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44"/>
    <w:bookmarkStart w:name="z1619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45"/>
    <w:bookmarkStart w:name="z1620" w:id="1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1546"/>
    <w:bookmarkStart w:name="z1621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1547"/>
    <w:bookmarkStart w:name="z1622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48"/>
    <w:bookmarkStart w:name="z1623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1549"/>
    <w:bookmarkStart w:name="z1624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1550"/>
    <w:bookmarkStart w:name="z1625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1551"/>
    <w:bookmarkStart w:name="z1626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1552"/>
    <w:bookmarkStart w:name="z1627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1553"/>
    <w:bookmarkStart w:name="z1628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1554"/>
    <w:bookmarkStart w:name="z1629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555"/>
    <w:bookmarkStart w:name="z1630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556"/>
    <w:bookmarkStart w:name="z1631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1557"/>
    <w:bookmarkStart w:name="z1632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1558"/>
    <w:bookmarkStart w:name="z1633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1559"/>
    <w:bookmarkStart w:name="z1634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60"/>
    <w:bookmarkStart w:name="z1635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1561"/>
    <w:bookmarkStart w:name="z1636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1562"/>
    <w:bookmarkStart w:name="z1637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1563"/>
    <w:bookmarkStart w:name="z1638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1564"/>
    <w:bookmarkStart w:name="z1639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1565"/>
    <w:bookmarkStart w:name="z1640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1566"/>
    <w:bookmarkStart w:name="z1641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567"/>
    <w:bookmarkStart w:name="z1642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1568"/>
    <w:bookmarkStart w:name="z1643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1569"/>
    <w:bookmarkStart w:name="z1644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1570"/>
    <w:bookmarkStart w:name="z1645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571"/>
    <w:bookmarkStart w:name="z1646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1572"/>
    <w:bookmarkStart w:name="z1647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1573"/>
    <w:bookmarkStart w:name="z1648" w:id="1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574"/>
    <w:bookmarkStart w:name="z1649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75"/>
    <w:bookmarkStart w:name="z1650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76"/>
    <w:bookmarkStart w:name="z1651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577"/>
    <w:bookmarkStart w:name="z1652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1578"/>
    <w:bookmarkStart w:name="z1653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579"/>
    <w:bookmarkStart w:name="z1654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580"/>
    <w:bookmarkStart w:name="z1655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581"/>
    <w:bookmarkStart w:name="z1656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582"/>
    <w:bookmarkStart w:name="z1657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583"/>
    <w:bookmarkStart w:name="z1658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584"/>
    <w:bookmarkStart w:name="z1659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1585"/>
    <w:bookmarkStart w:name="z1660" w:id="1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86"/>
    <w:bookmarkStart w:name="z1661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87"/>
    <w:bookmarkStart w:name="z1662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1588"/>
    <w:bookmarkStart w:name="z1663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589"/>
    <w:bookmarkStart w:name="z1664" w:id="1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90"/>
    <w:bookmarkStart w:name="z1665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15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1668" w:id="1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</w:t>
      </w:r>
    </w:p>
    <w:bookmarkEnd w:id="1592"/>
    <w:bookmarkStart w:name="z1669" w:id="1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93"/>
    <w:bookmarkStart w:name="z167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технического регулирования и метрологии Министерства торговли и интеграции Республики Казахстан" (далее - Комитет) является ведомством Министерства торговли и интеграции Республики Казахстан, осуществляющим руководство в сферах технического регулирования, стандартизации и обеспечения единства измерений, законодательства Республики Казахстан об аккредитации в области оценки соответствия.</w:t>
      </w:r>
    </w:p>
    <w:bookmarkEnd w:id="1594"/>
    <w:bookmarkStart w:name="z167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95"/>
    <w:bookmarkStart w:name="z167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96"/>
    <w:bookmarkStart w:name="z167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выступает в гражданско-правовые отношения от собственного имени.</w:t>
      </w:r>
    </w:p>
    <w:bookmarkEnd w:id="1597"/>
    <w:bookmarkStart w:name="z167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98"/>
    <w:bookmarkStart w:name="z167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599"/>
    <w:bookmarkStart w:name="z167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600"/>
    <w:bookmarkStart w:name="z167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Нур-Султан, район Есиль, проспект Мәңгілік Ел, дом 11, здание "Эталонный центр".</w:t>
      </w:r>
    </w:p>
    <w:bookmarkEnd w:id="1601"/>
    <w:bookmarkStart w:name="z167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1602"/>
    <w:bookmarkStart w:name="z167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комитеті" республикалық мемлекеттік мекемесі;</w:t>
      </w:r>
    </w:p>
    <w:bookmarkEnd w:id="1603"/>
    <w:bookmarkStart w:name="z168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технического регулирования и метрологии Министерства торговли и интеграции Республики Казахстан".</w:t>
      </w:r>
    </w:p>
    <w:bookmarkEnd w:id="1604"/>
    <w:bookmarkStart w:name="z168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605"/>
    <w:bookmarkStart w:name="z168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606"/>
    <w:bookmarkStart w:name="z168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607"/>
    <w:bookmarkStart w:name="z168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08"/>
    <w:bookmarkStart w:name="z1685" w:id="1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1609"/>
    <w:bookmarkStart w:name="z168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в сфере технического регулирования, стандартизации и обеспечения единства измерений, законодательства Республики Казахстан об аккредитации в области оценки соответствия.</w:t>
      </w:r>
    </w:p>
    <w:bookmarkEnd w:id="1610"/>
    <w:bookmarkStart w:name="z168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11"/>
    <w:bookmarkStart w:name="z168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издание правовых актов в пределах своей компетенции;</w:t>
      </w:r>
    </w:p>
    <w:bookmarkEnd w:id="1612"/>
    <w:bookmarkStart w:name="z168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и получение от структурных подразделений Министерства, государственных органов, организаций, их должностных лиц необходимой информации и материалов;</w:t>
      </w:r>
    </w:p>
    <w:bookmarkEnd w:id="1613"/>
    <w:bookmarkStart w:name="z169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законодательства Республики Казахстан;</w:t>
      </w:r>
    </w:p>
    <w:bookmarkEnd w:id="1614"/>
    <w:bookmarkStart w:name="z169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совещаний, семинаров, конференций, круглых столов, конкурсов и иные мероприятий по вопросам, входящим в компетенцию Комитета;</w:t>
      </w:r>
    </w:p>
    <w:bookmarkEnd w:id="1615"/>
    <w:bookmarkStart w:name="z169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консультативно-совещательных органов (рабочих групп, комиссий, советов) по курируемым направлениям деятельности;</w:t>
      </w:r>
    </w:p>
    <w:bookmarkEnd w:id="1616"/>
    <w:bookmarkStart w:name="z169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соответствующих специалистов для участия в экспертизах по вопросам, отнесенным к своей компетенции и дача заключений;</w:t>
      </w:r>
    </w:p>
    <w:bookmarkEnd w:id="1617"/>
    <w:bookmarkStart w:name="z169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апелляционной комиссии для рассмотрения жалоб (апелляций);</w:t>
      </w:r>
    </w:p>
    <w:bookmarkEnd w:id="1618"/>
    <w:bookmarkStart w:name="z169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прав, предусмотренных действующим законодательством Республики Казахстан;</w:t>
      </w:r>
    </w:p>
    <w:bookmarkEnd w:id="1619"/>
    <w:bookmarkStart w:name="z169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реализации возложенных на Комитет задач и функций;</w:t>
      </w:r>
    </w:p>
    <w:bookmarkEnd w:id="1620"/>
    <w:bookmarkStart w:name="z169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соблюдение законодательства Республики Казахстан, прав и охраняемых законом интересы физических и юридических лиц;</w:t>
      </w:r>
    </w:p>
    <w:bookmarkEnd w:id="1621"/>
    <w:bookmarkStart w:name="z169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разъяснений по вопросам, входящим в компетенцию Комитета;</w:t>
      </w:r>
    </w:p>
    <w:bookmarkEnd w:id="1622"/>
    <w:bookmarkStart w:name="z169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1623"/>
    <w:bookmarkStart w:name="z170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сохранности государственной собственности, находящейся на балансе Комитета;</w:t>
      </w:r>
    </w:p>
    <w:bookmarkEnd w:id="1624"/>
    <w:bookmarkStart w:name="z170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полного, своевременного и эффективного использования бюджетных средств, выделенных Комитету;</w:t>
      </w:r>
    </w:p>
    <w:bookmarkEnd w:id="1625"/>
    <w:bookmarkStart w:name="z170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процедурах государственных закупок в соответствии с законодательством Республики Казахстан.</w:t>
      </w:r>
    </w:p>
    <w:bookmarkEnd w:id="1626"/>
    <w:bookmarkStart w:name="z170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1627"/>
    <w:bookmarkStart w:name="z170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государственным органам о приведении нормативных правовых актов и правовых актов, затрагивающих объекты технического регулирования, в соответствие с законодательством Республики Казахстан в области технического регулирования, техническими регламентами и национальными стандартами;</w:t>
      </w:r>
    </w:p>
    <w:bookmarkEnd w:id="1628"/>
    <w:bookmarkStart w:name="z170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629"/>
    <w:bookmarkStart w:name="z170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630"/>
    <w:bookmarkStart w:name="z170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1631"/>
    <w:bookmarkStart w:name="z170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в сфере реализации ювелирных и других изделий;</w:t>
      </w:r>
    </w:p>
    <w:bookmarkEnd w:id="1632"/>
    <w:bookmarkStart w:name="z170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для применения на территории Республики Казахстан в целях обеспечения соблюдения требований технического регламента Евразийского экономического союза, проведения исследований (испытаний) и измерений при оценке соответствия объектов технического регулирования требованиям технического регламента Евразийского экономического союза национальные (государственные) стандарты государств–членов Евразийского экономического союза в качестве национальных стандартов Республики Казахстан;</w:t>
      </w:r>
    </w:p>
    <w:bookmarkEnd w:id="1633"/>
    <w:bookmarkStart w:name="z171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 по согласованию с уполномоченным органом в сфере разрешений и уведомлений и уполномоченным органом в сфере информатизации;</w:t>
      </w:r>
    </w:p>
    <w:bookmarkEnd w:id="1634"/>
    <w:bookmarkStart w:name="z171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правил разработки, экспертизы, принятия, изменения и отмены технических регламентов;</w:t>
      </w:r>
    </w:p>
    <w:bookmarkEnd w:id="1635"/>
    <w:bookmarkStart w:name="z171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правил отзыва продукции, не соответствующей требованиям технических регламентов;</w:t>
      </w:r>
    </w:p>
    <w:bookmarkEnd w:id="1636"/>
    <w:bookmarkStart w:name="z171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правил оценки соответствия;</w:t>
      </w:r>
    </w:p>
    <w:bookmarkEnd w:id="1637"/>
    <w:bookmarkStart w:name="z171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проверочных листов и критериев оценки степени риска в соответствии с Предпринимательским кодексом Республики Казахстан по проведению государственного контроля и надзора в области технического регулирования в части выпуска в обращение продукции на ее соответствие требованиям технических регламентов;</w:t>
      </w:r>
    </w:p>
    <w:bookmarkEnd w:id="1638"/>
    <w:bookmarkStart w:name="z171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а также перечня продукции, в отношении которой принимается декларация об общей безопасности, формы декларации об общей безопасности;</w:t>
      </w:r>
    </w:p>
    <w:bookmarkEnd w:id="1639"/>
    <w:bookmarkStart w:name="z171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принятия решений о включении или исключении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1640"/>
    <w:bookmarkStart w:name="z171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реализации принципов надлежащей лабораторной практики;</w:t>
      </w:r>
    </w:p>
    <w:bookmarkEnd w:id="1641"/>
    <w:bookmarkStart w:name="z171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правил формирования, ведения и сопровождения реестра технического регулирования;</w:t>
      </w:r>
    </w:p>
    <w:bookmarkEnd w:id="1642"/>
    <w:bookmarkStart w:name="z171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технических регламентов;</w:t>
      </w:r>
    </w:p>
    <w:bookmarkEnd w:id="1643"/>
    <w:bookmarkStart w:name="z172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по утверждению и регистрации одобрений типа транспортного средства, одобрений типа шасси;</w:t>
      </w:r>
    </w:p>
    <w:bookmarkEnd w:id="1644"/>
    <w:bookmarkStart w:name="z172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по проверке правильности и обоснованности оформления одобрений типа транспортного средства, одобрений типа шасси;</w:t>
      </w:r>
    </w:p>
    <w:bookmarkEnd w:id="1645"/>
    <w:bookmarkStart w:name="z172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представление интересов Республики Казахстан в международных и региональных организациях по аккредитации;</w:t>
      </w:r>
    </w:p>
    <w:bookmarkEnd w:id="1646"/>
    <w:bookmarkStart w:name="z172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и надзор в части выпуска в обращение продукции на ее соответствие требованиям технических регламентов, а также за соблюдением субъектами государственного контроля и надзора в области технического регулирования требований, установленных законодательством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надзору;</w:t>
      </w:r>
    </w:p>
    <w:bookmarkEnd w:id="1647"/>
    <w:bookmarkStart w:name="z172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анализа и проведение экспертизы проектов и технических регламентов на соответствие государственной политике в области технического регулирования и целям, предусмотренным пунктом 1 статьи 4 Закона Республики Казахстан "О техническом регулировании";</w:t>
      </w:r>
    </w:p>
    <w:bookmarkEnd w:id="1648"/>
    <w:bookmarkStart w:name="z172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взаимодействие с экспертными советами, физическими и юридическими лицами по вопросам технического регулирования;</w:t>
      </w:r>
    </w:p>
    <w:bookmarkEnd w:id="1649"/>
    <w:bookmarkStart w:name="z172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формирование переговорной позиции по вопросам технического регулирования и представление Республики Казахстан в международных и региональных организациях по техническому регулированию, оценке соответствия и аккредитации в области оценки соответствия;</w:t>
      </w:r>
    </w:p>
    <w:bookmarkEnd w:id="1650"/>
    <w:bookmarkStart w:name="z172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функционирования Информационного центра по техническим барьерам в торговле, санитарным и фитосанитарным мерам;</w:t>
      </w:r>
    </w:p>
    <w:bookmarkEnd w:id="1651"/>
    <w:bookmarkStart w:name="z172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координирование работы по проведению государственного контроля за соблюдением требований, установленных техническими регламентами;</w:t>
      </w:r>
    </w:p>
    <w:bookmarkEnd w:id="1652"/>
    <w:bookmarkStart w:name="z172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организации работ по межлабораторным сравнительным испытаниям (сличению);</w:t>
      </w:r>
    </w:p>
    <w:bookmarkEnd w:id="1653"/>
    <w:bookmarkStart w:name="z173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ведение реестра иностранных и международных организаций, уведомивших о начале или прекращении осуществления деятельности по выдаче документов в сфере подтверждения соответствия иностранного образца на территории Республики Казахстан;</w:t>
      </w:r>
    </w:p>
    <w:bookmarkEnd w:id="1654"/>
    <w:bookmarkStart w:name="z173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формировании государственной системы технического регулирования;</w:t>
      </w:r>
    </w:p>
    <w:bookmarkEnd w:id="1655"/>
    <w:bookmarkStart w:name="z173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порядка и организация подготовки, переподготовки, повышения квалификации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 и их аттестации, а также разработка разрешительных требований к ним;</w:t>
      </w:r>
    </w:p>
    <w:bookmarkEnd w:id="1656"/>
    <w:bookmarkStart w:name="z173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создание консультативно-совещательных органов в интересах обеспечения безопасности продукции и процессов;</w:t>
      </w:r>
    </w:p>
    <w:bookmarkEnd w:id="1657"/>
    <w:bookmarkStart w:name="z173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формирование проекта плана по разработке технических регламентов;</w:t>
      </w:r>
    </w:p>
    <w:bookmarkEnd w:id="1658"/>
    <w:bookmarkStart w:name="z173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утверждение государственных эталонов единиц величин;</w:t>
      </w:r>
    </w:p>
    <w:bookmarkEnd w:id="1659"/>
    <w:bookmarkStart w:name="z173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проведения научных исследований в области метрологии;</w:t>
      </w:r>
    </w:p>
    <w:bookmarkEnd w:id="1660"/>
    <w:bookmarkStart w:name="z173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и проведение государственного метрологического контроля;</w:t>
      </w:r>
    </w:p>
    <w:bookmarkEnd w:id="1661"/>
    <w:bookmarkStart w:name="z173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утверждение типа средств измерений, стандартных образцов;</w:t>
      </w:r>
    </w:p>
    <w:bookmarkEnd w:id="1662"/>
    <w:bookmarkStart w:name="z173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лицензирования по изготовлению Государственного Флага и Государственного Герба Республики Казахстан;</w:t>
      </w:r>
    </w:p>
    <w:bookmarkEnd w:id="1663"/>
    <w:bookmarkStart w:name="z174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правил по определению страны происхождения товара и выдаче сертификата о происхождении товара и отмене его действия;</w:t>
      </w:r>
    </w:p>
    <w:bookmarkEnd w:id="1664"/>
    <w:bookmarkStart w:name="z174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в сферах:</w:t>
      </w:r>
    </w:p>
    <w:bookmarkEnd w:id="1665"/>
    <w:bookmarkStart w:name="z174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технического регулирования;</w:t>
      </w:r>
    </w:p>
    <w:bookmarkEnd w:id="1666"/>
    <w:bookmarkStart w:name="z174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обеспечения единства измерений;</w:t>
      </w:r>
    </w:p>
    <w:bookmarkEnd w:id="1667"/>
    <w:bookmarkStart w:name="z174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законодательства Республики Казахстан об аккредитации в области оценки соответствия;</w:t>
      </w:r>
    </w:p>
    <w:bookmarkEnd w:id="1668"/>
    <w:bookmarkStart w:name="z174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проверочных листов, критериев оценки степени риска, полугодовых списков профилактического контроля с посещением в области технического регулирования, метрологии, законодательства Республики Казахстан об аккредитации в области оценки соответствия;</w:t>
      </w:r>
    </w:p>
    <w:bookmarkEnd w:id="1669"/>
    <w:bookmarkStart w:name="z174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670"/>
    <w:bookmarkStart w:name="z174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межотраслевой координации деятельности государственных органов, физических и юридических лиц в области технического регулирования;</w:t>
      </w:r>
    </w:p>
    <w:bookmarkEnd w:id="1671"/>
    <w:bookmarkStart w:name="z174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межрегиональной и межотраслевой координации и выполнение работ, направленных на обеспечение единства измерений времени и частоты и определение параметров вращения Земли;</w:t>
      </w:r>
    </w:p>
    <w:bookmarkEnd w:id="1672"/>
    <w:bookmarkStart w:name="z174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межрегиональной и межотраслевой координации и выполнение работ, связанных с разработкой и внедрением стандартных образцов;</w:t>
      </w:r>
    </w:p>
    <w:bookmarkEnd w:id="1673"/>
    <w:bookmarkStart w:name="z175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межрегиональной и межотраслевой координации и выполнение работ, связанных с разработкой и внедрением стандартных справочных данных о физических константах и свойствах веществ и материалов;</w:t>
      </w:r>
    </w:p>
    <w:bookmarkEnd w:id="1674"/>
    <w:bookmarkStart w:name="z175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экспертизы, согласования разработанных технических регламентов, согласование приостановления либо отмены действия технических регламентов, в том числе инициирование вопросов приостановления либо отмены действия технических регламентов отраслевыми государственными органами;</w:t>
      </w:r>
    </w:p>
    <w:bookmarkEnd w:id="1675"/>
    <w:bookmarkStart w:name="z175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верификации (проверку) обоснованности выдачи сертификатов о происхождении товара, достоверности содержащихся в них сведений, а также проведение проверок выполнения производителями критериев определения страны происхождения товаров на основании запросов уполномоченных органов страны ввоза товара;</w:t>
      </w:r>
    </w:p>
    <w:bookmarkEnd w:id="1676"/>
    <w:bookmarkStart w:name="z175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анализа и разработки национальных стандартов (за исключением военных национальных стандартов) и межгосударственных стандартов;</w:t>
      </w:r>
    </w:p>
    <w:bookmarkEnd w:id="1677"/>
    <w:bookmarkStart w:name="z175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проведение работ по включению национальных стандартов в перечни стандартов к соответствующим техническим регламентам Евразийского экономического союза;</w:t>
      </w:r>
    </w:p>
    <w:bookmarkEnd w:id="1678"/>
    <w:bookmarkStart w:name="z175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правил присвоения международных идентификационных кодов изготовителям транспортных средств;</w:t>
      </w:r>
    </w:p>
    <w:bookmarkEnd w:id="1679"/>
    <w:bookmarkStart w:name="z175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формы свидетельства о присвоении международного идентификационного кода изготовителю транспортного средства;</w:t>
      </w:r>
    </w:p>
    <w:bookmarkEnd w:id="1680"/>
    <w:bookmarkStart w:name="z175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правил по определению страны происхождения товара, выдаче сертификата о происхождении товара и отмене его действия;</w:t>
      </w:r>
    </w:p>
    <w:bookmarkEnd w:id="1681"/>
    <w:bookmarkStart w:name="z175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подготовка предложений об отмене действия документов об оценке соответствия в соответствии с законодательством Республики Казахстан;</w:t>
      </w:r>
    </w:p>
    <w:bookmarkEnd w:id="1682"/>
    <w:bookmarkStart w:name="z175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утверждение национального плана стандартизации;</w:t>
      </w:r>
    </w:p>
    <w:bookmarkEnd w:id="1683"/>
    <w:bookmarkStart w:name="z176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определение порядка создания, работы и ликвидации технических комитетов по стандартизации;</w:t>
      </w:r>
    </w:p>
    <w:bookmarkEnd w:id="1684"/>
    <w:bookmarkStart w:name="z176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утверждение национальных стандартов (за исключением военных национальных стандартов), национальных классификаторов технико-экономической информации, рекомендаций по стандартизации, а также изменений к ним;</w:t>
      </w:r>
    </w:p>
    <w:bookmarkEnd w:id="1685"/>
    <w:bookmarkStart w:name="z176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координации деятельности государственного научного метрологического центра;</w:t>
      </w:r>
    </w:p>
    <w:bookmarkEnd w:id="1686"/>
    <w:bookmarkStart w:name="z176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утверждение классификации эталонов единиц величин;</w:t>
      </w:r>
    </w:p>
    <w:bookmarkEnd w:id="1687"/>
    <w:bookmarkStart w:name="z176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утверждение и регистрация методик выполнения измерений и референтных методик выполнения измерений в реестре государственной системы обеспечения единства измерений;</w:t>
      </w:r>
    </w:p>
    <w:bookmarkEnd w:id="1688"/>
    <w:bookmarkStart w:name="z176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метрологической экспертизы проектов и изменений в действующие технические регламенты и перечней стандартов к ним, разработанных в рамках Евразийского экономического союза;</w:t>
      </w:r>
    </w:p>
    <w:bookmarkEnd w:id="1689"/>
    <w:bookmarkStart w:name="z176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ведение реестра саморегулируемых организаций в соответствующей сфере (отрасли);</w:t>
      </w:r>
    </w:p>
    <w:bookmarkEnd w:id="1690"/>
    <w:bookmarkStart w:name="z176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Комитет осуществляет иные функции предусмотренные законодательством Республики Казахстан.</w:t>
      </w:r>
    </w:p>
    <w:bookmarkEnd w:id="1691"/>
    <w:bookmarkStart w:name="z1768" w:id="1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692"/>
    <w:bookmarkStart w:name="z176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 – Главным государственным инспектором Республики Казахстан по государственному контролю в области технического регулирования и метрологии, аккредитации в области оценки соответствия,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693"/>
    <w:bookmarkStart w:name="z177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694"/>
    <w:bookmarkStart w:name="z177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являются заместителями Главного государственного инспектора Республики Казахстан по государственному контролю в области технического регулирования и метрологии, аккредитации в области оценки соответствия,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95"/>
    <w:bookmarkStart w:name="z177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696"/>
    <w:bookmarkStart w:name="z177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1697"/>
    <w:bookmarkStart w:name="z177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bookmarkEnd w:id="1698"/>
    <w:bookmarkStart w:name="z177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699"/>
    <w:bookmarkStart w:name="z177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700"/>
    <w:bookmarkStart w:name="z177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 в соответствии с действующим законодательством;</w:t>
      </w:r>
    </w:p>
    <w:bookmarkEnd w:id="1701"/>
    <w:bookmarkStart w:name="z177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Комитета;</w:t>
      </w:r>
    </w:p>
    <w:bookmarkEnd w:id="1702"/>
    <w:bookmarkStart w:name="z177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1703"/>
    <w:bookmarkStart w:name="z178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сотрудниками Комитета норм служебной этики государственных служащих;</w:t>
      </w:r>
    </w:p>
    <w:bookmarkEnd w:id="1704"/>
    <w:bookmarkStart w:name="z178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1705"/>
    <w:bookmarkStart w:name="z178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706"/>
    <w:bookmarkStart w:name="z178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жалобы физических и юридических лиц на акты по результатам проверок предписания об устранении нарушений и постановления по делам об административных правонарушениях и принимает по ним решения, а также делегирует такие полномочия своим заместителям.</w:t>
      </w:r>
    </w:p>
    <w:bookmarkEnd w:id="1707"/>
    <w:bookmarkStart w:name="z178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1708"/>
    <w:bookmarkStart w:name="z178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709"/>
    <w:bookmarkStart w:name="z178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710"/>
    <w:bookmarkStart w:name="z1787" w:id="1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711"/>
    <w:bookmarkStart w:name="z178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12"/>
    <w:bookmarkStart w:name="z178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713"/>
    <w:bookmarkStart w:name="z179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14"/>
    <w:bookmarkStart w:name="z1791" w:id="1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715"/>
    <w:bookmarkStart w:name="z179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716"/>
    <w:bookmarkStart w:name="z179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1717"/>
    <w:bookmarkStart w:name="z179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Казахстан.</w:t>
      </w:r>
    </w:p>
    <w:bookmarkEnd w:id="1718"/>
    <w:bookmarkStart w:name="z179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Казахстан.</w:t>
      </w:r>
    </w:p>
    <w:bookmarkEnd w:id="1719"/>
    <w:bookmarkStart w:name="z179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</w:t>
      </w:r>
    </w:p>
    <w:bookmarkEnd w:id="1720"/>
    <w:bookmarkStart w:name="z179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Нур-Султан".</w:t>
      </w:r>
    </w:p>
    <w:bookmarkEnd w:id="1721"/>
    <w:bookmarkStart w:name="z179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Алматы".</w:t>
      </w:r>
    </w:p>
    <w:bookmarkEnd w:id="1722"/>
    <w:bookmarkStart w:name="z179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Акмолинской области".</w:t>
      </w:r>
    </w:p>
    <w:bookmarkEnd w:id="1723"/>
    <w:bookmarkStart w:name="z180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Актюбинской области".</w:t>
      </w:r>
    </w:p>
    <w:bookmarkEnd w:id="1724"/>
    <w:bookmarkStart w:name="z180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Алматинской области".</w:t>
      </w:r>
    </w:p>
    <w:bookmarkEnd w:id="1725"/>
    <w:bookmarkStart w:name="z180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Атырауской области".</w:t>
      </w:r>
    </w:p>
    <w:bookmarkEnd w:id="1726"/>
    <w:bookmarkStart w:name="z180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области".</w:t>
      </w:r>
    </w:p>
    <w:bookmarkEnd w:id="1727"/>
    <w:bookmarkStart w:name="z180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Жамбылской области".</w:t>
      </w:r>
    </w:p>
    <w:bookmarkEnd w:id="1728"/>
    <w:bookmarkStart w:name="z180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Карагандинской области".</w:t>
      </w:r>
    </w:p>
    <w:bookmarkEnd w:id="1729"/>
    <w:bookmarkStart w:name="z180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Костанайской области".</w:t>
      </w:r>
    </w:p>
    <w:bookmarkEnd w:id="1730"/>
    <w:bookmarkStart w:name="z180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Кызылординской области".</w:t>
      </w:r>
    </w:p>
    <w:bookmarkEnd w:id="1731"/>
    <w:bookmarkStart w:name="z180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Мангистауской области".</w:t>
      </w:r>
    </w:p>
    <w:bookmarkEnd w:id="1732"/>
    <w:bookmarkStart w:name="z180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Туркестанской области".</w:t>
      </w:r>
    </w:p>
    <w:bookmarkEnd w:id="1733"/>
    <w:bookmarkStart w:name="z181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Павлодарской области".</w:t>
      </w:r>
    </w:p>
    <w:bookmarkEnd w:id="1734"/>
    <w:bookmarkStart w:name="z181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области".</w:t>
      </w:r>
    </w:p>
    <w:bookmarkEnd w:id="1735"/>
    <w:bookmarkStart w:name="z181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области".</w:t>
      </w:r>
    </w:p>
    <w:bookmarkEnd w:id="1736"/>
    <w:bookmarkStart w:name="z181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Шымкент".</w:t>
      </w:r>
    </w:p>
    <w:bookmarkEnd w:id="1737"/>
    <w:bookmarkStart w:name="z181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Абай".</w:t>
      </w:r>
    </w:p>
    <w:bookmarkEnd w:id="1738"/>
    <w:bookmarkStart w:name="z181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Жетісу".</w:t>
      </w:r>
    </w:p>
    <w:bookmarkEnd w:id="1739"/>
    <w:bookmarkStart w:name="z181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Ұлытау".</w:t>
      </w:r>
    </w:p>
    <w:bookmarkEnd w:id="17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1819" w:id="1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Нур-Султан"</w:t>
      </w:r>
    </w:p>
    <w:bookmarkEnd w:id="1741"/>
    <w:bookmarkStart w:name="z1820" w:id="1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42"/>
    <w:bookmarkStart w:name="z1821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Нур-Султан"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1743"/>
    <w:bookmarkStart w:name="z1822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44"/>
    <w:bookmarkStart w:name="z1823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45"/>
    <w:bookmarkStart w:name="z1824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46"/>
    <w:bookmarkStart w:name="z1825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47"/>
    <w:bookmarkStart w:name="z1826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748"/>
    <w:bookmarkStart w:name="z1827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749"/>
    <w:bookmarkStart w:name="z1828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010000, город Нур-Султан, район Есиль, проспект Мәңгілік Ел, дом 11, здание "Эталонный центр".</w:t>
      </w:r>
    </w:p>
    <w:bookmarkEnd w:id="1750"/>
    <w:bookmarkStart w:name="z1829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751"/>
    <w:bookmarkStart w:name="z1830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Нұр-Сұлтан қаласы бойынша департаменті" республикалық мемлекеттік мекемесі;</w:t>
      </w:r>
    </w:p>
    <w:bookmarkEnd w:id="1752"/>
    <w:bookmarkStart w:name="z1831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Нур-Султан".</w:t>
      </w:r>
    </w:p>
    <w:bookmarkEnd w:id="1753"/>
    <w:bookmarkStart w:name="z1832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54"/>
    <w:bookmarkStart w:name="z1833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55"/>
    <w:bookmarkStart w:name="z1834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56"/>
    <w:bookmarkStart w:name="z1835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757"/>
    <w:bookmarkStart w:name="z1836" w:id="1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758"/>
    <w:bookmarkStart w:name="z1837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1759"/>
    <w:bookmarkStart w:name="z1838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60"/>
    <w:bookmarkStart w:name="z1839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1761"/>
    <w:bookmarkStart w:name="z1840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1762"/>
    <w:bookmarkStart w:name="z1841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763"/>
    <w:bookmarkStart w:name="z1842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1764"/>
    <w:bookmarkStart w:name="z1843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1765"/>
    <w:bookmarkStart w:name="z1844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1766"/>
    <w:bookmarkStart w:name="z1845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1767"/>
    <w:bookmarkStart w:name="z1846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1768"/>
    <w:bookmarkStart w:name="z1847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769"/>
    <w:bookmarkStart w:name="z1848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1770"/>
    <w:bookmarkStart w:name="z1849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1771"/>
    <w:bookmarkStart w:name="z1850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772"/>
    <w:bookmarkStart w:name="z1851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773"/>
    <w:bookmarkStart w:name="z1852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1774"/>
    <w:bookmarkStart w:name="z1853" w:id="1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775"/>
    <w:bookmarkStart w:name="z1854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776"/>
    <w:bookmarkStart w:name="z1855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777"/>
    <w:bookmarkStart w:name="z1856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778"/>
    <w:bookmarkStart w:name="z1857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779"/>
    <w:bookmarkStart w:name="z1858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780"/>
    <w:bookmarkStart w:name="z1859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781"/>
    <w:bookmarkStart w:name="z1860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782"/>
    <w:bookmarkStart w:name="z1861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783"/>
    <w:bookmarkStart w:name="z1862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784"/>
    <w:bookmarkStart w:name="z1863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1785"/>
    <w:bookmarkStart w:name="z1864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786"/>
    <w:bookmarkStart w:name="z1865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787"/>
    <w:bookmarkStart w:name="z1866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88"/>
    <w:bookmarkStart w:name="z1867" w:id="1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89"/>
    <w:bookmarkStart w:name="z1868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90"/>
    <w:bookmarkStart w:name="z1869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91"/>
    <w:bookmarkStart w:name="z1870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792"/>
    <w:bookmarkStart w:name="z1871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93"/>
    <w:bookmarkStart w:name="z1872" w:id="1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94"/>
    <w:bookmarkStart w:name="z1873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7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1876" w:id="1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Алматы"</w:t>
      </w:r>
    </w:p>
    <w:bookmarkEnd w:id="1796"/>
    <w:bookmarkStart w:name="z1877" w:id="1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97"/>
    <w:bookmarkStart w:name="z1878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Алматы"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1798"/>
    <w:bookmarkStart w:name="z1879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99"/>
    <w:bookmarkStart w:name="z1880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00"/>
    <w:bookmarkStart w:name="z1881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01"/>
    <w:bookmarkStart w:name="z1882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02"/>
    <w:bookmarkStart w:name="z1883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03"/>
    <w:bookmarkStart w:name="z1884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804"/>
    <w:bookmarkStart w:name="z1885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050040, город Алматы, улица Жандосова, 2.</w:t>
      </w:r>
    </w:p>
    <w:bookmarkEnd w:id="1805"/>
    <w:bookmarkStart w:name="z1886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806"/>
    <w:bookmarkStart w:name="z1887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Алматы қаласы бойынша департаменті" республикалық мемлекеттік мекемесі;</w:t>
      </w:r>
    </w:p>
    <w:bookmarkEnd w:id="1807"/>
    <w:bookmarkStart w:name="z1888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Алматы".</w:t>
      </w:r>
    </w:p>
    <w:bookmarkEnd w:id="1808"/>
    <w:bookmarkStart w:name="z1889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09"/>
    <w:bookmarkStart w:name="z1890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10"/>
    <w:bookmarkStart w:name="z1891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11"/>
    <w:bookmarkStart w:name="z1892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12"/>
    <w:bookmarkStart w:name="z1893" w:id="1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813"/>
    <w:bookmarkStart w:name="z1894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1814"/>
    <w:bookmarkStart w:name="z1895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15"/>
    <w:bookmarkStart w:name="z1896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1816"/>
    <w:bookmarkStart w:name="z1897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1817"/>
    <w:bookmarkStart w:name="z1898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818"/>
    <w:bookmarkStart w:name="z1899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1819"/>
    <w:bookmarkStart w:name="z1900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1820"/>
    <w:bookmarkStart w:name="z1901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1821"/>
    <w:bookmarkStart w:name="z1902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1822"/>
    <w:bookmarkStart w:name="z1903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1823"/>
    <w:bookmarkStart w:name="z1904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824"/>
    <w:bookmarkStart w:name="z1905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1825"/>
    <w:bookmarkStart w:name="z1906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1826"/>
    <w:bookmarkStart w:name="z1907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827"/>
    <w:bookmarkStart w:name="z1908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828"/>
    <w:bookmarkStart w:name="z1909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1829"/>
    <w:bookmarkStart w:name="z1910" w:id="1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830"/>
    <w:bookmarkStart w:name="z1911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831"/>
    <w:bookmarkStart w:name="z1912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832"/>
    <w:bookmarkStart w:name="z1913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833"/>
    <w:bookmarkStart w:name="z1914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834"/>
    <w:bookmarkStart w:name="z1915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835"/>
    <w:bookmarkStart w:name="z1916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836"/>
    <w:bookmarkStart w:name="z1917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837"/>
    <w:bookmarkStart w:name="z1918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838"/>
    <w:bookmarkStart w:name="z1919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839"/>
    <w:bookmarkStart w:name="z1920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1840"/>
    <w:bookmarkStart w:name="z1921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841"/>
    <w:bookmarkStart w:name="z1922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842"/>
    <w:bookmarkStart w:name="z1923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43"/>
    <w:bookmarkStart w:name="z1924" w:id="1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44"/>
    <w:bookmarkStart w:name="z1925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45"/>
    <w:bookmarkStart w:name="z1926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46"/>
    <w:bookmarkStart w:name="z1927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847"/>
    <w:bookmarkStart w:name="z1928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48"/>
    <w:bookmarkStart w:name="z1929" w:id="1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49"/>
    <w:bookmarkStart w:name="z1930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8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1933" w:id="1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Акмолинской области"</w:t>
      </w:r>
    </w:p>
    <w:bookmarkEnd w:id="1851"/>
    <w:bookmarkStart w:name="z1934" w:id="1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52"/>
    <w:bookmarkStart w:name="z1935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Акмолинской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1853"/>
    <w:bookmarkStart w:name="z1936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54"/>
    <w:bookmarkStart w:name="z1937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55"/>
    <w:bookmarkStart w:name="z1938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56"/>
    <w:bookmarkStart w:name="z1939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57"/>
    <w:bookmarkStart w:name="z1940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58"/>
    <w:bookmarkStart w:name="z1941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859"/>
    <w:bookmarkStart w:name="z1942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020000, Акмолинская область, город Кокшетау, улица Ауельбекова, 117.</w:t>
      </w:r>
    </w:p>
    <w:bookmarkEnd w:id="1860"/>
    <w:bookmarkStart w:name="z1943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861"/>
    <w:bookmarkStart w:name="z1944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Ақмола облысы бойынша департаменті" республикалық мемлекеттік мекемесі;</w:t>
      </w:r>
    </w:p>
    <w:bookmarkEnd w:id="1862"/>
    <w:bookmarkStart w:name="z1945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Акмолинской области".</w:t>
      </w:r>
    </w:p>
    <w:bookmarkEnd w:id="1863"/>
    <w:bookmarkStart w:name="z1946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64"/>
    <w:bookmarkStart w:name="z1947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65"/>
    <w:bookmarkStart w:name="z1948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66"/>
    <w:bookmarkStart w:name="z1949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67"/>
    <w:bookmarkStart w:name="z1950" w:id="1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868"/>
    <w:bookmarkStart w:name="z1951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1869"/>
    <w:bookmarkStart w:name="z1952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70"/>
    <w:bookmarkStart w:name="z1953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1871"/>
    <w:bookmarkStart w:name="z1954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1872"/>
    <w:bookmarkStart w:name="z1955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873"/>
    <w:bookmarkStart w:name="z1956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1874"/>
    <w:bookmarkStart w:name="z1957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1875"/>
    <w:bookmarkStart w:name="z1958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1876"/>
    <w:bookmarkStart w:name="z1959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1877"/>
    <w:bookmarkStart w:name="z1960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1878"/>
    <w:bookmarkStart w:name="z1961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879"/>
    <w:bookmarkStart w:name="z1962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1880"/>
    <w:bookmarkStart w:name="z1963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1881"/>
    <w:bookmarkStart w:name="z1964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882"/>
    <w:bookmarkStart w:name="z1965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883"/>
    <w:bookmarkStart w:name="z1966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1884"/>
    <w:bookmarkStart w:name="z1967" w:id="1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885"/>
    <w:bookmarkStart w:name="z1968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886"/>
    <w:bookmarkStart w:name="z1969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887"/>
    <w:bookmarkStart w:name="z1970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888"/>
    <w:bookmarkStart w:name="z1971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889"/>
    <w:bookmarkStart w:name="z1972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890"/>
    <w:bookmarkStart w:name="z1973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891"/>
    <w:bookmarkStart w:name="z1974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892"/>
    <w:bookmarkStart w:name="z1975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893"/>
    <w:bookmarkStart w:name="z1976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894"/>
    <w:bookmarkStart w:name="z1977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1895"/>
    <w:bookmarkStart w:name="z1978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896"/>
    <w:bookmarkStart w:name="z1979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897"/>
    <w:bookmarkStart w:name="z1980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98"/>
    <w:bookmarkStart w:name="z1981" w:id="1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99"/>
    <w:bookmarkStart w:name="z1982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900"/>
    <w:bookmarkStart w:name="z1983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01"/>
    <w:bookmarkStart w:name="z1984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902"/>
    <w:bookmarkStart w:name="z1985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03"/>
    <w:bookmarkStart w:name="z1986" w:id="1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04"/>
    <w:bookmarkStart w:name="z1987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9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1990" w:id="1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Актюбинской области"</w:t>
      </w:r>
    </w:p>
    <w:bookmarkEnd w:id="1906"/>
    <w:bookmarkStart w:name="z1991" w:id="1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07"/>
    <w:bookmarkStart w:name="z1992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Актюбинской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1908"/>
    <w:bookmarkStart w:name="z1993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09"/>
    <w:bookmarkStart w:name="z1994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10"/>
    <w:bookmarkStart w:name="z1995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11"/>
    <w:bookmarkStart w:name="z1996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912"/>
    <w:bookmarkStart w:name="z1997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913"/>
    <w:bookmarkStart w:name="z1998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914"/>
    <w:bookmarkStart w:name="z1999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030020, город Актобе, улица Киселева, дом 1 "Б".</w:t>
      </w:r>
    </w:p>
    <w:bookmarkEnd w:id="1915"/>
    <w:bookmarkStart w:name="z2000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916"/>
    <w:bookmarkStart w:name="z2001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Ақтөбе облысы бойынша департаменті" республикалық мемлекеттік мекемесі;</w:t>
      </w:r>
    </w:p>
    <w:bookmarkEnd w:id="1917"/>
    <w:bookmarkStart w:name="z2002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Актюбинской области".</w:t>
      </w:r>
    </w:p>
    <w:bookmarkEnd w:id="1918"/>
    <w:bookmarkStart w:name="z2003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19"/>
    <w:bookmarkStart w:name="z2004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20"/>
    <w:bookmarkStart w:name="z2005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21"/>
    <w:bookmarkStart w:name="z2006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22"/>
    <w:bookmarkStart w:name="z2007" w:id="1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23"/>
    <w:bookmarkStart w:name="z2008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1924"/>
    <w:bookmarkStart w:name="z2009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25"/>
    <w:bookmarkStart w:name="z2010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1926"/>
    <w:bookmarkStart w:name="z2011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1927"/>
    <w:bookmarkStart w:name="z2012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928"/>
    <w:bookmarkStart w:name="z2013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1929"/>
    <w:bookmarkStart w:name="z2014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1930"/>
    <w:bookmarkStart w:name="z2015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1931"/>
    <w:bookmarkStart w:name="z2016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1932"/>
    <w:bookmarkStart w:name="z2017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1933"/>
    <w:bookmarkStart w:name="z2018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934"/>
    <w:bookmarkStart w:name="z2019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1935"/>
    <w:bookmarkStart w:name="z2020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1936"/>
    <w:bookmarkStart w:name="z2021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937"/>
    <w:bookmarkStart w:name="z2022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938"/>
    <w:bookmarkStart w:name="z2023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1939"/>
    <w:bookmarkStart w:name="z2024" w:id="1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940"/>
    <w:bookmarkStart w:name="z2025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941"/>
    <w:bookmarkStart w:name="z2026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942"/>
    <w:bookmarkStart w:name="z2027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943"/>
    <w:bookmarkStart w:name="z2028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944"/>
    <w:bookmarkStart w:name="z2029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945"/>
    <w:bookmarkStart w:name="z2030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946"/>
    <w:bookmarkStart w:name="z2031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947"/>
    <w:bookmarkStart w:name="z2032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948"/>
    <w:bookmarkStart w:name="z2033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949"/>
    <w:bookmarkStart w:name="z2034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1950"/>
    <w:bookmarkStart w:name="z2035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951"/>
    <w:bookmarkStart w:name="z2036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952"/>
    <w:bookmarkStart w:name="z2037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53"/>
    <w:bookmarkStart w:name="z2038" w:id="1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54"/>
    <w:bookmarkStart w:name="z2039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955"/>
    <w:bookmarkStart w:name="z2040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56"/>
    <w:bookmarkStart w:name="z2041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957"/>
    <w:bookmarkStart w:name="z2042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58"/>
    <w:bookmarkStart w:name="z2043" w:id="1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59"/>
    <w:bookmarkStart w:name="z2044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9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047" w:id="1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Алматинской области"</w:t>
      </w:r>
    </w:p>
    <w:bookmarkEnd w:id="1961"/>
    <w:bookmarkStart w:name="z2048" w:id="1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62"/>
    <w:bookmarkStart w:name="z204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Алматинской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1963"/>
    <w:bookmarkStart w:name="z205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64"/>
    <w:bookmarkStart w:name="z205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65"/>
    <w:bookmarkStart w:name="z205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66"/>
    <w:bookmarkStart w:name="z205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967"/>
    <w:bookmarkStart w:name="z205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968"/>
    <w:bookmarkStart w:name="z205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969"/>
    <w:bookmarkStart w:name="z205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040800, Алматинская область, город Қонаев, улица С. Сейфуллина, дом 16/б.</w:t>
      </w:r>
    </w:p>
    <w:bookmarkEnd w:id="1970"/>
    <w:bookmarkStart w:name="z205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971"/>
    <w:bookmarkStart w:name="z205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Алматы облысы бойынша департаменті" республикалық мемлекеттік мекемесі;</w:t>
      </w:r>
    </w:p>
    <w:bookmarkEnd w:id="1972"/>
    <w:bookmarkStart w:name="z205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Алматинской области".</w:t>
      </w:r>
    </w:p>
    <w:bookmarkEnd w:id="1973"/>
    <w:bookmarkStart w:name="z206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74"/>
    <w:bookmarkStart w:name="z206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75"/>
    <w:bookmarkStart w:name="z206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76"/>
    <w:bookmarkStart w:name="z206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77"/>
    <w:bookmarkStart w:name="z2064" w:id="1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78"/>
    <w:bookmarkStart w:name="z206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1979"/>
    <w:bookmarkStart w:name="z206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80"/>
    <w:bookmarkStart w:name="z206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1981"/>
    <w:bookmarkStart w:name="z206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1982"/>
    <w:bookmarkStart w:name="z206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983"/>
    <w:bookmarkStart w:name="z207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1984"/>
    <w:bookmarkStart w:name="z207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1985"/>
    <w:bookmarkStart w:name="z207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1986"/>
    <w:bookmarkStart w:name="z207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1987"/>
    <w:bookmarkStart w:name="z207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1988"/>
    <w:bookmarkStart w:name="z207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989"/>
    <w:bookmarkStart w:name="z207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1990"/>
    <w:bookmarkStart w:name="z207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1991"/>
    <w:bookmarkStart w:name="z207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992"/>
    <w:bookmarkStart w:name="z207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993"/>
    <w:bookmarkStart w:name="z208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1994"/>
    <w:bookmarkStart w:name="z2081" w:id="1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995"/>
    <w:bookmarkStart w:name="z208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996"/>
    <w:bookmarkStart w:name="z208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997"/>
    <w:bookmarkStart w:name="z208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998"/>
    <w:bookmarkStart w:name="z208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999"/>
    <w:bookmarkStart w:name="z208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000"/>
    <w:bookmarkStart w:name="z208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001"/>
    <w:bookmarkStart w:name="z208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002"/>
    <w:bookmarkStart w:name="z208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003"/>
    <w:bookmarkStart w:name="z209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004"/>
    <w:bookmarkStart w:name="z209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2005"/>
    <w:bookmarkStart w:name="z209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006"/>
    <w:bookmarkStart w:name="z209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007"/>
    <w:bookmarkStart w:name="z209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08"/>
    <w:bookmarkStart w:name="z2095" w:id="2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09"/>
    <w:bookmarkStart w:name="z209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10"/>
    <w:bookmarkStart w:name="z209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11"/>
    <w:bookmarkStart w:name="z209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012"/>
    <w:bookmarkStart w:name="z209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13"/>
    <w:bookmarkStart w:name="z2100" w:id="2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14"/>
    <w:bookmarkStart w:name="z210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0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104" w:id="2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Атырауской области"</w:t>
      </w:r>
    </w:p>
    <w:bookmarkEnd w:id="2016"/>
    <w:bookmarkStart w:name="z2105" w:id="2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17"/>
    <w:bookmarkStart w:name="z2106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Атырауской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2018"/>
    <w:bookmarkStart w:name="z2107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19"/>
    <w:bookmarkStart w:name="z2108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20"/>
    <w:bookmarkStart w:name="z2109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21"/>
    <w:bookmarkStart w:name="z2110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022"/>
    <w:bookmarkStart w:name="z2111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023"/>
    <w:bookmarkStart w:name="z2112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024"/>
    <w:bookmarkStart w:name="z2113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060002, город Атырау, улица Абая, 10А, 3 этаж.</w:t>
      </w:r>
    </w:p>
    <w:bookmarkEnd w:id="2025"/>
    <w:bookmarkStart w:name="z2114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026"/>
    <w:bookmarkStart w:name="z2115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Атырау облысы бойынша департаменті" республикалық мемлекеттік мекемесі;</w:t>
      </w:r>
    </w:p>
    <w:bookmarkEnd w:id="2027"/>
    <w:bookmarkStart w:name="z2116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Атырауской области".</w:t>
      </w:r>
    </w:p>
    <w:bookmarkEnd w:id="2028"/>
    <w:bookmarkStart w:name="z2117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29"/>
    <w:bookmarkStart w:name="z2118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30"/>
    <w:bookmarkStart w:name="z2119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031"/>
    <w:bookmarkStart w:name="z2120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32"/>
    <w:bookmarkStart w:name="z2121" w:id="2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033"/>
    <w:bookmarkStart w:name="z2122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2034"/>
    <w:bookmarkStart w:name="z2123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35"/>
    <w:bookmarkStart w:name="z2124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036"/>
    <w:bookmarkStart w:name="z2125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037"/>
    <w:bookmarkStart w:name="z2126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038"/>
    <w:bookmarkStart w:name="z2127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039"/>
    <w:bookmarkStart w:name="z2128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2040"/>
    <w:bookmarkStart w:name="z2129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2041"/>
    <w:bookmarkStart w:name="z2130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2042"/>
    <w:bookmarkStart w:name="z2131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2043"/>
    <w:bookmarkStart w:name="z2132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044"/>
    <w:bookmarkStart w:name="z2133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2045"/>
    <w:bookmarkStart w:name="z2134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2046"/>
    <w:bookmarkStart w:name="z2135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047"/>
    <w:bookmarkStart w:name="z2136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2048"/>
    <w:bookmarkStart w:name="z2137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2049"/>
    <w:bookmarkStart w:name="z2138" w:id="2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050"/>
    <w:bookmarkStart w:name="z2139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051"/>
    <w:bookmarkStart w:name="z2140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052"/>
    <w:bookmarkStart w:name="z2141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053"/>
    <w:bookmarkStart w:name="z2142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054"/>
    <w:bookmarkStart w:name="z2143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055"/>
    <w:bookmarkStart w:name="z2144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056"/>
    <w:bookmarkStart w:name="z2145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057"/>
    <w:bookmarkStart w:name="z2146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058"/>
    <w:bookmarkStart w:name="z2147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059"/>
    <w:bookmarkStart w:name="z2148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2060"/>
    <w:bookmarkStart w:name="z2149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061"/>
    <w:bookmarkStart w:name="z2150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062"/>
    <w:bookmarkStart w:name="z2151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63"/>
    <w:bookmarkStart w:name="z2152" w:id="2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64"/>
    <w:bookmarkStart w:name="z2153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65"/>
    <w:bookmarkStart w:name="z2154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66"/>
    <w:bookmarkStart w:name="z2155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067"/>
    <w:bookmarkStart w:name="z2156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68"/>
    <w:bookmarkStart w:name="z2157" w:id="2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69"/>
    <w:bookmarkStart w:name="z2158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0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161" w:id="2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</w:t>
      </w:r>
    </w:p>
    <w:bookmarkEnd w:id="2071"/>
    <w:bookmarkStart w:name="z2162" w:id="20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72"/>
    <w:bookmarkStart w:name="z2163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2073"/>
    <w:bookmarkStart w:name="z2164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74"/>
    <w:bookmarkStart w:name="z2165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75"/>
    <w:bookmarkStart w:name="z2166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76"/>
    <w:bookmarkStart w:name="z2167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077"/>
    <w:bookmarkStart w:name="z2168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078"/>
    <w:bookmarkStart w:name="z2169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079"/>
    <w:bookmarkStart w:name="z2170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090006, город Уральск, улица Х. Чурина, дом 116.</w:t>
      </w:r>
    </w:p>
    <w:bookmarkEnd w:id="2080"/>
    <w:bookmarkStart w:name="z2171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081"/>
    <w:bookmarkStart w:name="z2172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Батыс-Қазақстан облысы бойынша департаменті" республикалық мемлекеттік мекемесі;</w:t>
      </w:r>
    </w:p>
    <w:bookmarkEnd w:id="2082"/>
    <w:bookmarkStart w:name="z2173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области".</w:t>
      </w:r>
    </w:p>
    <w:bookmarkEnd w:id="2083"/>
    <w:bookmarkStart w:name="z2174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84"/>
    <w:bookmarkStart w:name="z2175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85"/>
    <w:bookmarkStart w:name="z2176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086"/>
    <w:bookmarkStart w:name="z2177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87"/>
    <w:bookmarkStart w:name="z2178" w:id="2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088"/>
    <w:bookmarkStart w:name="z2179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2089"/>
    <w:bookmarkStart w:name="z2180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90"/>
    <w:bookmarkStart w:name="z2181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091"/>
    <w:bookmarkStart w:name="z2182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092"/>
    <w:bookmarkStart w:name="z2183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093"/>
    <w:bookmarkStart w:name="z2184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094"/>
    <w:bookmarkStart w:name="z2185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2095"/>
    <w:bookmarkStart w:name="z2186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2096"/>
    <w:bookmarkStart w:name="z2187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2097"/>
    <w:bookmarkStart w:name="z2188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2098"/>
    <w:bookmarkStart w:name="z2189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099"/>
    <w:bookmarkStart w:name="z2190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2100"/>
    <w:bookmarkStart w:name="z2191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2101"/>
    <w:bookmarkStart w:name="z2192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102"/>
    <w:bookmarkStart w:name="z2193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2103"/>
    <w:bookmarkStart w:name="z2194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2104"/>
    <w:bookmarkStart w:name="z2195" w:id="2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105"/>
    <w:bookmarkStart w:name="z2196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106"/>
    <w:bookmarkStart w:name="z2197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107"/>
    <w:bookmarkStart w:name="z2198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108"/>
    <w:bookmarkStart w:name="z2199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109"/>
    <w:bookmarkStart w:name="z2200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110"/>
    <w:bookmarkStart w:name="z2201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111"/>
    <w:bookmarkStart w:name="z2202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112"/>
    <w:bookmarkStart w:name="z2203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113"/>
    <w:bookmarkStart w:name="z2204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114"/>
    <w:bookmarkStart w:name="z2205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2115"/>
    <w:bookmarkStart w:name="z2206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116"/>
    <w:bookmarkStart w:name="z2207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117"/>
    <w:bookmarkStart w:name="z2208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118"/>
    <w:bookmarkStart w:name="z2209" w:id="2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19"/>
    <w:bookmarkStart w:name="z2210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20"/>
    <w:bookmarkStart w:name="z2211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121"/>
    <w:bookmarkStart w:name="z2212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122"/>
    <w:bookmarkStart w:name="z2213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23"/>
    <w:bookmarkStart w:name="z2214" w:id="2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24"/>
    <w:bookmarkStart w:name="z2215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218" w:id="2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Жамбылской области"</w:t>
      </w:r>
    </w:p>
    <w:bookmarkEnd w:id="2126"/>
    <w:bookmarkStart w:name="z2219" w:id="2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27"/>
    <w:bookmarkStart w:name="z2220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Жамбылской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2128"/>
    <w:bookmarkStart w:name="z2221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29"/>
    <w:bookmarkStart w:name="z2222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30"/>
    <w:bookmarkStart w:name="z2223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31"/>
    <w:bookmarkStart w:name="z2224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132"/>
    <w:bookmarkStart w:name="z2225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133"/>
    <w:bookmarkStart w:name="z2226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134"/>
    <w:bookmarkStart w:name="z2227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080000, город Тараз, улица Желтоксан, 78.</w:t>
      </w:r>
    </w:p>
    <w:bookmarkEnd w:id="2135"/>
    <w:bookmarkStart w:name="z2228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136"/>
    <w:bookmarkStart w:name="z2229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Жамбыл облысы бойынша департаменті" республикалық мемлекеттік мекемесі;</w:t>
      </w:r>
    </w:p>
    <w:bookmarkEnd w:id="2137"/>
    <w:bookmarkStart w:name="z2230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Жамбылской области".</w:t>
      </w:r>
    </w:p>
    <w:bookmarkEnd w:id="2138"/>
    <w:bookmarkStart w:name="z2231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39"/>
    <w:bookmarkStart w:name="z2232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40"/>
    <w:bookmarkStart w:name="z2233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141"/>
    <w:bookmarkStart w:name="z2234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142"/>
    <w:bookmarkStart w:name="z2235" w:id="2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143"/>
    <w:bookmarkStart w:name="z2236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2144"/>
    <w:bookmarkStart w:name="z2237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45"/>
    <w:bookmarkStart w:name="z2238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146"/>
    <w:bookmarkStart w:name="z2239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147"/>
    <w:bookmarkStart w:name="z2240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148"/>
    <w:bookmarkStart w:name="z2241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149"/>
    <w:bookmarkStart w:name="z2242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2150"/>
    <w:bookmarkStart w:name="z2243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2151"/>
    <w:bookmarkStart w:name="z2244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2152"/>
    <w:bookmarkStart w:name="z2245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2153"/>
    <w:bookmarkStart w:name="z2246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154"/>
    <w:bookmarkStart w:name="z2247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2155"/>
    <w:bookmarkStart w:name="z2248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2156"/>
    <w:bookmarkStart w:name="z2249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157"/>
    <w:bookmarkStart w:name="z2250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2158"/>
    <w:bookmarkStart w:name="z2251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2159"/>
    <w:bookmarkStart w:name="z2252" w:id="2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160"/>
    <w:bookmarkStart w:name="z2253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161"/>
    <w:bookmarkStart w:name="z2254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162"/>
    <w:bookmarkStart w:name="z2255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163"/>
    <w:bookmarkStart w:name="z2256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164"/>
    <w:bookmarkStart w:name="z2257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165"/>
    <w:bookmarkStart w:name="z2258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166"/>
    <w:bookmarkStart w:name="z2259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167"/>
    <w:bookmarkStart w:name="z2260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168"/>
    <w:bookmarkStart w:name="z2261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169"/>
    <w:bookmarkStart w:name="z2262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2170"/>
    <w:bookmarkStart w:name="z2263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171"/>
    <w:bookmarkStart w:name="z2264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172"/>
    <w:bookmarkStart w:name="z2265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173"/>
    <w:bookmarkStart w:name="z2266" w:id="2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74"/>
    <w:bookmarkStart w:name="z2267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75"/>
    <w:bookmarkStart w:name="z2268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176"/>
    <w:bookmarkStart w:name="z2269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177"/>
    <w:bookmarkStart w:name="z2270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78"/>
    <w:bookmarkStart w:name="z2271" w:id="2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79"/>
    <w:bookmarkStart w:name="z2272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275" w:id="2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Карагандинской области"</w:t>
      </w:r>
    </w:p>
    <w:bookmarkEnd w:id="2181"/>
    <w:bookmarkStart w:name="z2276" w:id="2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82"/>
    <w:bookmarkStart w:name="z2277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Карагандинской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2183"/>
    <w:bookmarkStart w:name="z2278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84"/>
    <w:bookmarkStart w:name="z2279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85"/>
    <w:bookmarkStart w:name="z2280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86"/>
    <w:bookmarkStart w:name="z2281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187"/>
    <w:bookmarkStart w:name="z2282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188"/>
    <w:bookmarkStart w:name="z2283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189"/>
    <w:bookmarkStart w:name="z2284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100009, город Караганда, улица Анжерская, 22/2, кабинет № 38.</w:t>
      </w:r>
    </w:p>
    <w:bookmarkEnd w:id="2190"/>
    <w:bookmarkStart w:name="z2285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191"/>
    <w:bookmarkStart w:name="z2286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Қарағанды облысы бойынша департаменті" республикалық мемлекеттік мекемесі;</w:t>
      </w:r>
    </w:p>
    <w:bookmarkEnd w:id="2192"/>
    <w:bookmarkStart w:name="z2287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Карагандинской области".</w:t>
      </w:r>
    </w:p>
    <w:bookmarkEnd w:id="2193"/>
    <w:bookmarkStart w:name="z2288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94"/>
    <w:bookmarkStart w:name="z2289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95"/>
    <w:bookmarkStart w:name="z2290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196"/>
    <w:bookmarkStart w:name="z2291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197"/>
    <w:bookmarkStart w:name="z2292" w:id="2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198"/>
    <w:bookmarkStart w:name="z2293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2199"/>
    <w:bookmarkStart w:name="z2294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200"/>
    <w:bookmarkStart w:name="z2295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201"/>
    <w:bookmarkStart w:name="z2296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202"/>
    <w:bookmarkStart w:name="z2297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203"/>
    <w:bookmarkStart w:name="z2298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204"/>
    <w:bookmarkStart w:name="z2299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2205"/>
    <w:bookmarkStart w:name="z2300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2206"/>
    <w:bookmarkStart w:name="z2301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2207"/>
    <w:bookmarkStart w:name="z2302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2208"/>
    <w:bookmarkStart w:name="z2303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209"/>
    <w:bookmarkStart w:name="z2304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2210"/>
    <w:bookmarkStart w:name="z2305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2211"/>
    <w:bookmarkStart w:name="z2306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212"/>
    <w:bookmarkStart w:name="z2307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2213"/>
    <w:bookmarkStart w:name="z2308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2214"/>
    <w:bookmarkStart w:name="z2309" w:id="2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215"/>
    <w:bookmarkStart w:name="z2310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216"/>
    <w:bookmarkStart w:name="z2311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217"/>
    <w:bookmarkStart w:name="z2312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218"/>
    <w:bookmarkStart w:name="z2313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219"/>
    <w:bookmarkStart w:name="z2314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220"/>
    <w:bookmarkStart w:name="z2315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221"/>
    <w:bookmarkStart w:name="z2316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222"/>
    <w:bookmarkStart w:name="z2317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223"/>
    <w:bookmarkStart w:name="z2318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224"/>
    <w:bookmarkStart w:name="z2319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2225"/>
    <w:bookmarkStart w:name="z2320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226"/>
    <w:bookmarkStart w:name="z2321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227"/>
    <w:bookmarkStart w:name="z2322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228"/>
    <w:bookmarkStart w:name="z2323" w:id="2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229"/>
    <w:bookmarkStart w:name="z2324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30"/>
    <w:bookmarkStart w:name="z2325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231"/>
    <w:bookmarkStart w:name="z2326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232"/>
    <w:bookmarkStart w:name="z2327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33"/>
    <w:bookmarkStart w:name="z2328" w:id="2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234"/>
    <w:bookmarkStart w:name="z2329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332" w:id="2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Костанайской области"</w:t>
      </w:r>
    </w:p>
    <w:bookmarkEnd w:id="2236"/>
    <w:bookmarkStart w:name="z2333" w:id="2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37"/>
    <w:bookmarkStart w:name="z233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Костанайской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2238"/>
    <w:bookmarkStart w:name="z233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39"/>
    <w:bookmarkStart w:name="z233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40"/>
    <w:bookmarkStart w:name="z233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241"/>
    <w:bookmarkStart w:name="z233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242"/>
    <w:bookmarkStart w:name="z233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243"/>
    <w:bookmarkStart w:name="z234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244"/>
    <w:bookmarkStart w:name="z234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110000, город Костанай, улица Толстого, 74.</w:t>
      </w:r>
    </w:p>
    <w:bookmarkEnd w:id="2245"/>
    <w:bookmarkStart w:name="z234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246"/>
    <w:bookmarkStart w:name="z234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Қостанай облысы бойынша департаменті" республикалық мемлекеттік мекемесі;</w:t>
      </w:r>
    </w:p>
    <w:bookmarkEnd w:id="2247"/>
    <w:bookmarkStart w:name="z234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Костанайской области".</w:t>
      </w:r>
    </w:p>
    <w:bookmarkEnd w:id="2248"/>
    <w:bookmarkStart w:name="z234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49"/>
    <w:bookmarkStart w:name="z234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250"/>
    <w:bookmarkStart w:name="z234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251"/>
    <w:bookmarkStart w:name="z2348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52"/>
    <w:bookmarkStart w:name="z2349" w:id="2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253"/>
    <w:bookmarkStart w:name="z235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2254"/>
    <w:bookmarkStart w:name="z235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255"/>
    <w:bookmarkStart w:name="z235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256"/>
    <w:bookmarkStart w:name="z235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257"/>
    <w:bookmarkStart w:name="z235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258"/>
    <w:bookmarkStart w:name="z235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259"/>
    <w:bookmarkStart w:name="z235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2260"/>
    <w:bookmarkStart w:name="z2357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2261"/>
    <w:bookmarkStart w:name="z235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2262"/>
    <w:bookmarkStart w:name="z235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2263"/>
    <w:bookmarkStart w:name="z236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264"/>
    <w:bookmarkStart w:name="z236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2265"/>
    <w:bookmarkStart w:name="z236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2266"/>
    <w:bookmarkStart w:name="z236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267"/>
    <w:bookmarkStart w:name="z236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2268"/>
    <w:bookmarkStart w:name="z236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2269"/>
    <w:bookmarkStart w:name="z2366" w:id="2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270"/>
    <w:bookmarkStart w:name="z236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271"/>
    <w:bookmarkStart w:name="z236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272"/>
    <w:bookmarkStart w:name="z236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273"/>
    <w:bookmarkStart w:name="z237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274"/>
    <w:bookmarkStart w:name="z237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275"/>
    <w:bookmarkStart w:name="z237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276"/>
    <w:bookmarkStart w:name="z237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277"/>
    <w:bookmarkStart w:name="z237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278"/>
    <w:bookmarkStart w:name="z2375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279"/>
    <w:bookmarkStart w:name="z2376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2280"/>
    <w:bookmarkStart w:name="z237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281"/>
    <w:bookmarkStart w:name="z237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282"/>
    <w:bookmarkStart w:name="z2379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283"/>
    <w:bookmarkStart w:name="z2380" w:id="2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284"/>
    <w:bookmarkStart w:name="z238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85"/>
    <w:bookmarkStart w:name="z238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286"/>
    <w:bookmarkStart w:name="z238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287"/>
    <w:bookmarkStart w:name="z238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88"/>
    <w:bookmarkStart w:name="z2385" w:id="2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289"/>
    <w:bookmarkStart w:name="z238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389" w:id="2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Кызылординской области"</w:t>
      </w:r>
    </w:p>
    <w:bookmarkEnd w:id="2291"/>
    <w:bookmarkStart w:name="z2390" w:id="2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92"/>
    <w:bookmarkStart w:name="z2391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Кызылординской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2293"/>
    <w:bookmarkStart w:name="z2392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94"/>
    <w:bookmarkStart w:name="z2393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95"/>
    <w:bookmarkStart w:name="z2394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296"/>
    <w:bookmarkStart w:name="z2395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297"/>
    <w:bookmarkStart w:name="z2396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298"/>
    <w:bookmarkStart w:name="z2397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299"/>
    <w:bookmarkStart w:name="z2398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120008, город Кызылорда, улица Журбы, 12.</w:t>
      </w:r>
    </w:p>
    <w:bookmarkEnd w:id="2300"/>
    <w:bookmarkStart w:name="z2399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301"/>
    <w:bookmarkStart w:name="z2400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Қызылорда облысы бойынша департаменті" республикалық мемлекеттік мекемесі;</w:t>
      </w:r>
    </w:p>
    <w:bookmarkEnd w:id="2302"/>
    <w:bookmarkStart w:name="z2401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Кызылординской области".</w:t>
      </w:r>
    </w:p>
    <w:bookmarkEnd w:id="2303"/>
    <w:bookmarkStart w:name="z2402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04"/>
    <w:bookmarkStart w:name="z2403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05"/>
    <w:bookmarkStart w:name="z2404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306"/>
    <w:bookmarkStart w:name="z2405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07"/>
    <w:bookmarkStart w:name="z2406" w:id="2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308"/>
    <w:bookmarkStart w:name="z2407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2309"/>
    <w:bookmarkStart w:name="z2408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10"/>
    <w:bookmarkStart w:name="z2409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311"/>
    <w:bookmarkStart w:name="z2410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312"/>
    <w:bookmarkStart w:name="z2411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313"/>
    <w:bookmarkStart w:name="z2412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314"/>
    <w:bookmarkStart w:name="z2413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2315"/>
    <w:bookmarkStart w:name="z2414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2316"/>
    <w:bookmarkStart w:name="z2415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2317"/>
    <w:bookmarkStart w:name="z2416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2318"/>
    <w:bookmarkStart w:name="z2417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319"/>
    <w:bookmarkStart w:name="z2418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2320"/>
    <w:bookmarkStart w:name="z2419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2321"/>
    <w:bookmarkStart w:name="z2420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322"/>
    <w:bookmarkStart w:name="z2421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2323"/>
    <w:bookmarkStart w:name="z2422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2324"/>
    <w:bookmarkStart w:name="z2423" w:id="2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325"/>
    <w:bookmarkStart w:name="z2424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326"/>
    <w:bookmarkStart w:name="z2425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327"/>
    <w:bookmarkStart w:name="z2426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328"/>
    <w:bookmarkStart w:name="z2427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329"/>
    <w:bookmarkStart w:name="z2428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330"/>
    <w:bookmarkStart w:name="z2429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331"/>
    <w:bookmarkStart w:name="z2430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332"/>
    <w:bookmarkStart w:name="z2431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333"/>
    <w:bookmarkStart w:name="z2432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334"/>
    <w:bookmarkStart w:name="z2433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2335"/>
    <w:bookmarkStart w:name="z2434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336"/>
    <w:bookmarkStart w:name="z2435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337"/>
    <w:bookmarkStart w:name="z2436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338"/>
    <w:bookmarkStart w:name="z2437" w:id="2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339"/>
    <w:bookmarkStart w:name="z2438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340"/>
    <w:bookmarkStart w:name="z2439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341"/>
    <w:bookmarkStart w:name="z2440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342"/>
    <w:bookmarkStart w:name="z2441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43"/>
    <w:bookmarkStart w:name="z2442" w:id="2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344"/>
    <w:bookmarkStart w:name="z2443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446" w:id="2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Мангистауской области"</w:t>
      </w:r>
    </w:p>
    <w:bookmarkEnd w:id="2346"/>
    <w:bookmarkStart w:name="z2447" w:id="2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47"/>
    <w:bookmarkStart w:name="z2448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Мангистауской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2348"/>
    <w:bookmarkStart w:name="z2449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49"/>
    <w:bookmarkStart w:name="z2450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50"/>
    <w:bookmarkStart w:name="z2451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51"/>
    <w:bookmarkStart w:name="z2452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352"/>
    <w:bookmarkStart w:name="z2453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353"/>
    <w:bookmarkStart w:name="z2454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354"/>
    <w:bookmarkStart w:name="z2455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130000, город Актау, 9 микрорайон, здание 23.</w:t>
      </w:r>
    </w:p>
    <w:bookmarkEnd w:id="2355"/>
    <w:bookmarkStart w:name="z2456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356"/>
    <w:bookmarkStart w:name="z2457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Маңғыстау облысы бойынша департаменті" республикалық мемлекеттік мекемесі;</w:t>
      </w:r>
    </w:p>
    <w:bookmarkEnd w:id="2357"/>
    <w:bookmarkStart w:name="z2458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Мангистауской области".</w:t>
      </w:r>
    </w:p>
    <w:bookmarkEnd w:id="2358"/>
    <w:bookmarkStart w:name="z2459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59"/>
    <w:bookmarkStart w:name="z2460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60"/>
    <w:bookmarkStart w:name="z2461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361"/>
    <w:bookmarkStart w:name="z2462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62"/>
    <w:bookmarkStart w:name="z2463" w:id="2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363"/>
    <w:bookmarkStart w:name="z2464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2364"/>
    <w:bookmarkStart w:name="z2465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65"/>
    <w:bookmarkStart w:name="z2466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366"/>
    <w:bookmarkStart w:name="z2467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367"/>
    <w:bookmarkStart w:name="z2468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368"/>
    <w:bookmarkStart w:name="z2469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369"/>
    <w:bookmarkStart w:name="z2470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2370"/>
    <w:bookmarkStart w:name="z2471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2371"/>
    <w:bookmarkStart w:name="z2472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2372"/>
    <w:bookmarkStart w:name="z2473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2373"/>
    <w:bookmarkStart w:name="z2474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374"/>
    <w:bookmarkStart w:name="z2475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2375"/>
    <w:bookmarkStart w:name="z2476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2376"/>
    <w:bookmarkStart w:name="z2477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377"/>
    <w:bookmarkStart w:name="z2478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2378"/>
    <w:bookmarkStart w:name="z2479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2379"/>
    <w:bookmarkStart w:name="z2480" w:id="2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380"/>
    <w:bookmarkStart w:name="z2481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381"/>
    <w:bookmarkStart w:name="z2482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382"/>
    <w:bookmarkStart w:name="z2483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383"/>
    <w:bookmarkStart w:name="z2484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384"/>
    <w:bookmarkStart w:name="z2485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385"/>
    <w:bookmarkStart w:name="z2486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386"/>
    <w:bookmarkStart w:name="z2487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387"/>
    <w:bookmarkStart w:name="z2488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388"/>
    <w:bookmarkStart w:name="z2489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389"/>
    <w:bookmarkStart w:name="z2490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2390"/>
    <w:bookmarkStart w:name="z2491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391"/>
    <w:bookmarkStart w:name="z2492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392"/>
    <w:bookmarkStart w:name="z2493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393"/>
    <w:bookmarkStart w:name="z2494" w:id="2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394"/>
    <w:bookmarkStart w:name="z2495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395"/>
    <w:bookmarkStart w:name="z2496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396"/>
    <w:bookmarkStart w:name="z2497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397"/>
    <w:bookmarkStart w:name="z2498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98"/>
    <w:bookmarkStart w:name="z2499" w:id="2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399"/>
    <w:bookmarkStart w:name="z2500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и.о.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и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503" w:id="2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Туркестанской области"</w:t>
      </w:r>
    </w:p>
    <w:bookmarkEnd w:id="2401"/>
    <w:bookmarkStart w:name="z2504" w:id="2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02"/>
    <w:bookmarkStart w:name="z2505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Туркестанской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2403"/>
    <w:bookmarkStart w:name="z2506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04"/>
    <w:bookmarkStart w:name="z2507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05"/>
    <w:bookmarkStart w:name="z2508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406"/>
    <w:bookmarkStart w:name="z2509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407"/>
    <w:bookmarkStart w:name="z2510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408"/>
    <w:bookmarkStart w:name="z2511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409"/>
    <w:bookmarkStart w:name="z2512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161200, город Туркестан, улица Н. Торекулова, 68.</w:t>
      </w:r>
    </w:p>
    <w:bookmarkEnd w:id="2410"/>
    <w:bookmarkStart w:name="z2513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411"/>
    <w:bookmarkStart w:name="z2514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Түркістан облысы бойынша департаменті" республикалық мемлекеттік мекемесі;</w:t>
      </w:r>
    </w:p>
    <w:bookmarkEnd w:id="2412"/>
    <w:bookmarkStart w:name="z2515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Туркестанской области".</w:t>
      </w:r>
    </w:p>
    <w:bookmarkEnd w:id="2413"/>
    <w:bookmarkStart w:name="z2516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14"/>
    <w:bookmarkStart w:name="z2517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15"/>
    <w:bookmarkStart w:name="z2518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416"/>
    <w:bookmarkStart w:name="z2519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17"/>
    <w:bookmarkStart w:name="z2520" w:id="2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418"/>
    <w:bookmarkStart w:name="z2521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2419"/>
    <w:bookmarkStart w:name="z2522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420"/>
    <w:bookmarkStart w:name="z2523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421"/>
    <w:bookmarkStart w:name="z2524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422"/>
    <w:bookmarkStart w:name="z2525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423"/>
    <w:bookmarkStart w:name="z2526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424"/>
    <w:bookmarkStart w:name="z2527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2425"/>
    <w:bookmarkStart w:name="z2528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2426"/>
    <w:bookmarkStart w:name="z2529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2427"/>
    <w:bookmarkStart w:name="z2530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2428"/>
    <w:bookmarkStart w:name="z2531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429"/>
    <w:bookmarkStart w:name="z2532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2430"/>
    <w:bookmarkStart w:name="z2533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2431"/>
    <w:bookmarkStart w:name="z2534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432"/>
    <w:bookmarkStart w:name="z2535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2433"/>
    <w:bookmarkStart w:name="z2536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2434"/>
    <w:bookmarkStart w:name="z2537" w:id="2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435"/>
    <w:bookmarkStart w:name="z2538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436"/>
    <w:bookmarkStart w:name="z2539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437"/>
    <w:bookmarkStart w:name="z2540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438"/>
    <w:bookmarkStart w:name="z2541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439"/>
    <w:bookmarkStart w:name="z2542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440"/>
    <w:bookmarkStart w:name="z2543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441"/>
    <w:bookmarkStart w:name="z2544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442"/>
    <w:bookmarkStart w:name="z2545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443"/>
    <w:bookmarkStart w:name="z2546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444"/>
    <w:bookmarkStart w:name="z2547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2445"/>
    <w:bookmarkStart w:name="z2548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446"/>
    <w:bookmarkStart w:name="z2549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447"/>
    <w:bookmarkStart w:name="z2550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448"/>
    <w:bookmarkStart w:name="z2551" w:id="2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449"/>
    <w:bookmarkStart w:name="z2552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450"/>
    <w:bookmarkStart w:name="z2553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451"/>
    <w:bookmarkStart w:name="z2554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452"/>
    <w:bookmarkStart w:name="z2555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53"/>
    <w:bookmarkStart w:name="z2556" w:id="2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454"/>
    <w:bookmarkStart w:name="z2557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560" w:id="2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Павлодарской области"</w:t>
      </w:r>
    </w:p>
    <w:bookmarkEnd w:id="2456"/>
    <w:bookmarkStart w:name="z2561" w:id="2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57"/>
    <w:bookmarkStart w:name="z2562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Павлодарской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2458"/>
    <w:bookmarkStart w:name="z2563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59"/>
    <w:bookmarkStart w:name="z2564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60"/>
    <w:bookmarkStart w:name="z2565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461"/>
    <w:bookmarkStart w:name="z2566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462"/>
    <w:bookmarkStart w:name="z2567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463"/>
    <w:bookmarkStart w:name="z2568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464"/>
    <w:bookmarkStart w:name="z2569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140000, город Павлодар, улица Академика Сатпаева, строение 136.</w:t>
      </w:r>
    </w:p>
    <w:bookmarkEnd w:id="2465"/>
    <w:bookmarkStart w:name="z2570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466"/>
    <w:bookmarkStart w:name="z2571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Павлодар облысы бойынша департаменті" республикалық мемлекеттік мекемесі;</w:t>
      </w:r>
    </w:p>
    <w:bookmarkEnd w:id="2467"/>
    <w:bookmarkStart w:name="z2572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Павлодарской области".</w:t>
      </w:r>
    </w:p>
    <w:bookmarkEnd w:id="2468"/>
    <w:bookmarkStart w:name="z2573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69"/>
    <w:bookmarkStart w:name="z2574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70"/>
    <w:bookmarkStart w:name="z2575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471"/>
    <w:bookmarkStart w:name="z2576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72"/>
    <w:bookmarkStart w:name="z2577" w:id="2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473"/>
    <w:bookmarkStart w:name="z2578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2474"/>
    <w:bookmarkStart w:name="z2579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475"/>
    <w:bookmarkStart w:name="z2580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476"/>
    <w:bookmarkStart w:name="z2581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477"/>
    <w:bookmarkStart w:name="z2582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478"/>
    <w:bookmarkStart w:name="z2583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479"/>
    <w:bookmarkStart w:name="z2584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2480"/>
    <w:bookmarkStart w:name="z2585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2481"/>
    <w:bookmarkStart w:name="z2586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2482"/>
    <w:bookmarkStart w:name="z2587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2483"/>
    <w:bookmarkStart w:name="z2588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484"/>
    <w:bookmarkStart w:name="z2589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2485"/>
    <w:bookmarkStart w:name="z2590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2486"/>
    <w:bookmarkStart w:name="z2591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487"/>
    <w:bookmarkStart w:name="z2592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2488"/>
    <w:bookmarkStart w:name="z2593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2489"/>
    <w:bookmarkStart w:name="z2594" w:id="2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490"/>
    <w:bookmarkStart w:name="z2595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491"/>
    <w:bookmarkStart w:name="z2596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492"/>
    <w:bookmarkStart w:name="z2597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493"/>
    <w:bookmarkStart w:name="z2598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494"/>
    <w:bookmarkStart w:name="z2599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495"/>
    <w:bookmarkStart w:name="z2600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496"/>
    <w:bookmarkStart w:name="z2601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497"/>
    <w:bookmarkStart w:name="z2602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498"/>
    <w:bookmarkStart w:name="z2603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499"/>
    <w:bookmarkStart w:name="z2604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2500"/>
    <w:bookmarkStart w:name="z2605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501"/>
    <w:bookmarkStart w:name="z2606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502"/>
    <w:bookmarkStart w:name="z2607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503"/>
    <w:bookmarkStart w:name="z2608" w:id="2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504"/>
    <w:bookmarkStart w:name="z2609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505"/>
    <w:bookmarkStart w:name="z2610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506"/>
    <w:bookmarkStart w:name="z2611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507"/>
    <w:bookmarkStart w:name="z2612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08"/>
    <w:bookmarkStart w:name="z2613" w:id="2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509"/>
    <w:bookmarkStart w:name="z2614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5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617" w:id="2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</w:t>
      </w:r>
    </w:p>
    <w:bookmarkEnd w:id="2511"/>
    <w:bookmarkStart w:name="z2618" w:id="2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12"/>
    <w:bookmarkStart w:name="z261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2513"/>
    <w:bookmarkStart w:name="z262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14"/>
    <w:bookmarkStart w:name="z262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15"/>
    <w:bookmarkStart w:name="z2622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516"/>
    <w:bookmarkStart w:name="z2623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517"/>
    <w:bookmarkStart w:name="z262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518"/>
    <w:bookmarkStart w:name="z262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519"/>
    <w:bookmarkStart w:name="z2626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150000, город Петропавловск, улица Ульянова, 56.</w:t>
      </w:r>
    </w:p>
    <w:bookmarkEnd w:id="2520"/>
    <w:bookmarkStart w:name="z262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521"/>
    <w:bookmarkStart w:name="z2628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департаменті" республикалық мемлекеттік мекемесі;</w:t>
      </w:r>
    </w:p>
    <w:bookmarkEnd w:id="2522"/>
    <w:bookmarkStart w:name="z2629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области".</w:t>
      </w:r>
    </w:p>
    <w:bookmarkEnd w:id="2523"/>
    <w:bookmarkStart w:name="z2630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24"/>
    <w:bookmarkStart w:name="z2631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525"/>
    <w:bookmarkStart w:name="z2632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526"/>
    <w:bookmarkStart w:name="z2633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27"/>
    <w:bookmarkStart w:name="z2634" w:id="2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528"/>
    <w:bookmarkStart w:name="z2635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2529"/>
    <w:bookmarkStart w:name="z2636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30"/>
    <w:bookmarkStart w:name="z2637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531"/>
    <w:bookmarkStart w:name="z2638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532"/>
    <w:bookmarkStart w:name="z2639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533"/>
    <w:bookmarkStart w:name="z2640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534"/>
    <w:bookmarkStart w:name="z2641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2535"/>
    <w:bookmarkStart w:name="z2642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2536"/>
    <w:bookmarkStart w:name="z2643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2537"/>
    <w:bookmarkStart w:name="z2644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2538"/>
    <w:bookmarkStart w:name="z2645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539"/>
    <w:bookmarkStart w:name="z2646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2540"/>
    <w:bookmarkStart w:name="z2647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2541"/>
    <w:bookmarkStart w:name="z2648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542"/>
    <w:bookmarkStart w:name="z2649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2543"/>
    <w:bookmarkStart w:name="z2650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2544"/>
    <w:bookmarkStart w:name="z2651" w:id="2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545"/>
    <w:bookmarkStart w:name="z2652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546"/>
    <w:bookmarkStart w:name="z2653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547"/>
    <w:bookmarkStart w:name="z2654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548"/>
    <w:bookmarkStart w:name="z2655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549"/>
    <w:bookmarkStart w:name="z2656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550"/>
    <w:bookmarkStart w:name="z2657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551"/>
    <w:bookmarkStart w:name="z2658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552"/>
    <w:bookmarkStart w:name="z2659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553"/>
    <w:bookmarkStart w:name="z2660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554"/>
    <w:bookmarkStart w:name="z2661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2555"/>
    <w:bookmarkStart w:name="z2662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556"/>
    <w:bookmarkStart w:name="z2663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557"/>
    <w:bookmarkStart w:name="z2664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558"/>
    <w:bookmarkStart w:name="z2665" w:id="2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559"/>
    <w:bookmarkStart w:name="z2666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560"/>
    <w:bookmarkStart w:name="z2667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561"/>
    <w:bookmarkStart w:name="z2668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562"/>
    <w:bookmarkStart w:name="z2669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63"/>
    <w:bookmarkStart w:name="z2670" w:id="2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564"/>
    <w:bookmarkStart w:name="z2671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5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и.о.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и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674" w:id="2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</w:t>
      </w:r>
    </w:p>
    <w:bookmarkEnd w:id="2566"/>
    <w:bookmarkStart w:name="z2675" w:id="2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67"/>
    <w:bookmarkStart w:name="z2676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2568"/>
    <w:bookmarkStart w:name="z2677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69"/>
    <w:bookmarkStart w:name="z2678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70"/>
    <w:bookmarkStart w:name="z2679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571"/>
    <w:bookmarkStart w:name="z2680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572"/>
    <w:bookmarkStart w:name="z2681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573"/>
    <w:bookmarkStart w:name="z2682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574"/>
    <w:bookmarkStart w:name="z2683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070004, город Усть-Каменогорск, улица Казахстан, 5.</w:t>
      </w:r>
    </w:p>
    <w:bookmarkEnd w:id="2575"/>
    <w:bookmarkStart w:name="z2684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576"/>
    <w:bookmarkStart w:name="z2685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Шығыс Қазақстан бойынша департаменті" республикалық мемлекеттік мекемесі;</w:t>
      </w:r>
    </w:p>
    <w:bookmarkEnd w:id="2577"/>
    <w:bookmarkStart w:name="z2686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области".</w:t>
      </w:r>
    </w:p>
    <w:bookmarkEnd w:id="2578"/>
    <w:bookmarkStart w:name="z2687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79"/>
    <w:bookmarkStart w:name="z2688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580"/>
    <w:bookmarkStart w:name="z2689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581"/>
    <w:bookmarkStart w:name="z2690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82"/>
    <w:bookmarkStart w:name="z2691" w:id="2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583"/>
    <w:bookmarkStart w:name="z2692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2584"/>
    <w:bookmarkStart w:name="z2693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85"/>
    <w:bookmarkStart w:name="z2694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586"/>
    <w:bookmarkStart w:name="z2695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587"/>
    <w:bookmarkStart w:name="z2696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588"/>
    <w:bookmarkStart w:name="z2697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589"/>
    <w:bookmarkStart w:name="z2698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2590"/>
    <w:bookmarkStart w:name="z2699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2591"/>
    <w:bookmarkStart w:name="z2700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2592"/>
    <w:bookmarkStart w:name="z2701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2593"/>
    <w:bookmarkStart w:name="z2702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594"/>
    <w:bookmarkStart w:name="z2703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2595"/>
    <w:bookmarkStart w:name="z2704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2596"/>
    <w:bookmarkStart w:name="z2705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597"/>
    <w:bookmarkStart w:name="z2706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2598"/>
    <w:bookmarkStart w:name="z2707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2599"/>
    <w:bookmarkStart w:name="z2708" w:id="2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600"/>
    <w:bookmarkStart w:name="z2709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601"/>
    <w:bookmarkStart w:name="z2710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602"/>
    <w:bookmarkStart w:name="z2711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603"/>
    <w:bookmarkStart w:name="z2712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604"/>
    <w:bookmarkStart w:name="z2713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605"/>
    <w:bookmarkStart w:name="z2714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606"/>
    <w:bookmarkStart w:name="z2715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607"/>
    <w:bookmarkStart w:name="z2716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608"/>
    <w:bookmarkStart w:name="z2717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609"/>
    <w:bookmarkStart w:name="z2718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2610"/>
    <w:bookmarkStart w:name="z2719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611"/>
    <w:bookmarkStart w:name="z2720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612"/>
    <w:bookmarkStart w:name="z2721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613"/>
    <w:bookmarkStart w:name="z2722" w:id="2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614"/>
    <w:bookmarkStart w:name="z2723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615"/>
    <w:bookmarkStart w:name="z2724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616"/>
    <w:bookmarkStart w:name="z2725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617"/>
    <w:bookmarkStart w:name="z2726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18"/>
    <w:bookmarkStart w:name="z2727" w:id="2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619"/>
    <w:bookmarkStart w:name="z2728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6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731" w:id="2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Шымкент"</w:t>
      </w:r>
    </w:p>
    <w:bookmarkEnd w:id="2621"/>
    <w:bookmarkStart w:name="z2732" w:id="2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22"/>
    <w:bookmarkStart w:name="z2733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Шымкент"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2623"/>
    <w:bookmarkStart w:name="z2734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24"/>
    <w:bookmarkStart w:name="z2735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25"/>
    <w:bookmarkStart w:name="z2736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26"/>
    <w:bookmarkStart w:name="z2737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627"/>
    <w:bookmarkStart w:name="z2738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628"/>
    <w:bookmarkStart w:name="z2739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629"/>
    <w:bookmarkStart w:name="z2740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160013, город Шымкент, улица Диваева, 148.</w:t>
      </w:r>
    </w:p>
    <w:bookmarkEnd w:id="2630"/>
    <w:bookmarkStart w:name="z2741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631"/>
    <w:bookmarkStart w:name="z2742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Шымкент қаласы бойынша департаменті" республикалық мемлекеттік мекемесі;</w:t>
      </w:r>
    </w:p>
    <w:bookmarkEnd w:id="2632"/>
    <w:bookmarkStart w:name="z2743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Шымкент".</w:t>
      </w:r>
    </w:p>
    <w:bookmarkEnd w:id="2633"/>
    <w:bookmarkStart w:name="z2744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34"/>
    <w:bookmarkStart w:name="z2745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635"/>
    <w:bookmarkStart w:name="z2746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636"/>
    <w:bookmarkStart w:name="z2747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37"/>
    <w:bookmarkStart w:name="z2748" w:id="2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638"/>
    <w:bookmarkStart w:name="z2749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2639"/>
    <w:bookmarkStart w:name="z2750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40"/>
    <w:bookmarkStart w:name="z2751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641"/>
    <w:bookmarkStart w:name="z2752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642"/>
    <w:bookmarkStart w:name="z2753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643"/>
    <w:bookmarkStart w:name="z2754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644"/>
    <w:bookmarkStart w:name="z2755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2645"/>
    <w:bookmarkStart w:name="z2756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2646"/>
    <w:bookmarkStart w:name="z2757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2647"/>
    <w:bookmarkStart w:name="z2758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2648"/>
    <w:bookmarkStart w:name="z2759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649"/>
    <w:bookmarkStart w:name="z2760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2650"/>
    <w:bookmarkStart w:name="z2761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2651"/>
    <w:bookmarkStart w:name="z2762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652"/>
    <w:bookmarkStart w:name="z2763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2653"/>
    <w:bookmarkStart w:name="z2764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2654"/>
    <w:bookmarkStart w:name="z2765" w:id="2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655"/>
    <w:bookmarkStart w:name="z2766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656"/>
    <w:bookmarkStart w:name="z2767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657"/>
    <w:bookmarkStart w:name="z2768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658"/>
    <w:bookmarkStart w:name="z2769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659"/>
    <w:bookmarkStart w:name="z2770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660"/>
    <w:bookmarkStart w:name="z2771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661"/>
    <w:bookmarkStart w:name="z2772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662"/>
    <w:bookmarkStart w:name="z2773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663"/>
    <w:bookmarkStart w:name="z2774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664"/>
    <w:bookmarkStart w:name="z2775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2665"/>
    <w:bookmarkStart w:name="z2776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666"/>
    <w:bookmarkStart w:name="z2777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667"/>
    <w:bookmarkStart w:name="z2778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668"/>
    <w:bookmarkStart w:name="z2779" w:id="2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669"/>
    <w:bookmarkStart w:name="z2780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670"/>
    <w:bookmarkStart w:name="z2781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671"/>
    <w:bookmarkStart w:name="z2782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672"/>
    <w:bookmarkStart w:name="z2783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73"/>
    <w:bookmarkStart w:name="z2784" w:id="2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674"/>
    <w:bookmarkStart w:name="z2785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6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788" w:id="2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области Абай"</w:t>
      </w:r>
    </w:p>
    <w:bookmarkEnd w:id="2676"/>
    <w:bookmarkStart w:name="z2789" w:id="2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77"/>
    <w:bookmarkStart w:name="z2790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Абай"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2678"/>
    <w:bookmarkStart w:name="z2791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79"/>
    <w:bookmarkStart w:name="z2792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80"/>
    <w:bookmarkStart w:name="z2793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81"/>
    <w:bookmarkStart w:name="z2794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682"/>
    <w:bookmarkStart w:name="z2795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683"/>
    <w:bookmarkStart w:name="z2796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684"/>
    <w:bookmarkStart w:name="z2797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071400, область Абай, город Семей, улица Б. Момышулы, дом 19А.</w:t>
      </w:r>
    </w:p>
    <w:bookmarkEnd w:id="2685"/>
    <w:bookmarkStart w:name="z2798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686"/>
    <w:bookmarkStart w:name="z2799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Абай облысы бойынша департаменті" республикалық мемлекеттік мекемесі;</w:t>
      </w:r>
    </w:p>
    <w:bookmarkEnd w:id="2687"/>
    <w:bookmarkStart w:name="z2800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Абай".</w:t>
      </w:r>
    </w:p>
    <w:bookmarkEnd w:id="2688"/>
    <w:bookmarkStart w:name="z2801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89"/>
    <w:bookmarkStart w:name="z2802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690"/>
    <w:bookmarkStart w:name="z2803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691"/>
    <w:bookmarkStart w:name="z2804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92"/>
    <w:bookmarkStart w:name="z2805" w:id="2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693"/>
    <w:bookmarkStart w:name="z2806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2694"/>
    <w:bookmarkStart w:name="z2807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95"/>
    <w:bookmarkStart w:name="z2808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696"/>
    <w:bookmarkStart w:name="z2809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697"/>
    <w:bookmarkStart w:name="z2810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698"/>
    <w:bookmarkStart w:name="z2811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699"/>
    <w:bookmarkStart w:name="z2812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2700"/>
    <w:bookmarkStart w:name="z2813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2701"/>
    <w:bookmarkStart w:name="z2814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2702"/>
    <w:bookmarkStart w:name="z2815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2703"/>
    <w:bookmarkStart w:name="z2816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704"/>
    <w:bookmarkStart w:name="z2817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2705"/>
    <w:bookmarkStart w:name="z2818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2706"/>
    <w:bookmarkStart w:name="z2819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707"/>
    <w:bookmarkStart w:name="z2820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2708"/>
    <w:bookmarkStart w:name="z2821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2709"/>
    <w:bookmarkStart w:name="z2822" w:id="2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710"/>
    <w:bookmarkStart w:name="z2823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711"/>
    <w:bookmarkStart w:name="z2824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712"/>
    <w:bookmarkStart w:name="z2825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713"/>
    <w:bookmarkStart w:name="z2826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714"/>
    <w:bookmarkStart w:name="z2827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715"/>
    <w:bookmarkStart w:name="z2828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716"/>
    <w:bookmarkStart w:name="z2829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717"/>
    <w:bookmarkStart w:name="z2830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718"/>
    <w:bookmarkStart w:name="z2831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719"/>
    <w:bookmarkStart w:name="z2832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2720"/>
    <w:bookmarkStart w:name="z2833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721"/>
    <w:bookmarkStart w:name="z2834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722"/>
    <w:bookmarkStart w:name="z2835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723"/>
    <w:bookmarkStart w:name="z2836" w:id="2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724"/>
    <w:bookmarkStart w:name="z2837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725"/>
    <w:bookmarkStart w:name="z2838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726"/>
    <w:bookmarkStart w:name="z2839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727"/>
    <w:bookmarkStart w:name="z2840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28"/>
    <w:bookmarkStart w:name="z2841" w:id="2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729"/>
    <w:bookmarkStart w:name="z2842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7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и.о.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и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845" w:id="2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области Жетісу"</w:t>
      </w:r>
    </w:p>
    <w:bookmarkEnd w:id="2731"/>
    <w:bookmarkStart w:name="z2846" w:id="2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32"/>
    <w:bookmarkStart w:name="z2847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Жетісу"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2733"/>
    <w:bookmarkStart w:name="z2848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34"/>
    <w:bookmarkStart w:name="z2849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735"/>
    <w:bookmarkStart w:name="z2850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736"/>
    <w:bookmarkStart w:name="z2851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737"/>
    <w:bookmarkStart w:name="z2852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738"/>
    <w:bookmarkStart w:name="z2853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739"/>
    <w:bookmarkStart w:name="z2854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040000, город Талдыкорган, улица Қаблиса Жырау, дом 69А.</w:t>
      </w:r>
    </w:p>
    <w:bookmarkEnd w:id="2740"/>
    <w:bookmarkStart w:name="z2855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741"/>
    <w:bookmarkStart w:name="z2856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Жетісу облысы бойынша департаменті" республикалық мемлекеттік мекемесі;</w:t>
      </w:r>
    </w:p>
    <w:bookmarkEnd w:id="2742"/>
    <w:bookmarkStart w:name="z2857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Жетісу".</w:t>
      </w:r>
    </w:p>
    <w:bookmarkEnd w:id="2743"/>
    <w:bookmarkStart w:name="z2858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744"/>
    <w:bookmarkStart w:name="z2859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745"/>
    <w:bookmarkStart w:name="z2860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746"/>
    <w:bookmarkStart w:name="z2861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747"/>
    <w:bookmarkStart w:name="z2862" w:id="2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748"/>
    <w:bookmarkStart w:name="z2863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2749"/>
    <w:bookmarkStart w:name="z2864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50"/>
    <w:bookmarkStart w:name="z2865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751"/>
    <w:bookmarkStart w:name="z2866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752"/>
    <w:bookmarkStart w:name="z2867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753"/>
    <w:bookmarkStart w:name="z2868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754"/>
    <w:bookmarkStart w:name="z2869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2755"/>
    <w:bookmarkStart w:name="z2870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2756"/>
    <w:bookmarkStart w:name="z2871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2757"/>
    <w:bookmarkStart w:name="z2872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2758"/>
    <w:bookmarkStart w:name="z2873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759"/>
    <w:bookmarkStart w:name="z2874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2760"/>
    <w:bookmarkStart w:name="z2875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2761"/>
    <w:bookmarkStart w:name="z2876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762"/>
    <w:bookmarkStart w:name="z2877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2763"/>
    <w:bookmarkStart w:name="z2878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2764"/>
    <w:bookmarkStart w:name="z2879" w:id="2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765"/>
    <w:bookmarkStart w:name="z2880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766"/>
    <w:bookmarkStart w:name="z2881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767"/>
    <w:bookmarkStart w:name="z2882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768"/>
    <w:bookmarkStart w:name="z2883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769"/>
    <w:bookmarkStart w:name="z2884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770"/>
    <w:bookmarkStart w:name="z2885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771"/>
    <w:bookmarkStart w:name="z2886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772"/>
    <w:bookmarkStart w:name="z2887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773"/>
    <w:bookmarkStart w:name="z2888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774"/>
    <w:bookmarkStart w:name="z2889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2775"/>
    <w:bookmarkStart w:name="z2890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776"/>
    <w:bookmarkStart w:name="z2891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777"/>
    <w:bookmarkStart w:name="z2892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778"/>
    <w:bookmarkStart w:name="z2893" w:id="2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779"/>
    <w:bookmarkStart w:name="z2894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780"/>
    <w:bookmarkStart w:name="z2895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781"/>
    <w:bookmarkStart w:name="z2896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782"/>
    <w:bookmarkStart w:name="z2897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83"/>
    <w:bookmarkStart w:name="z2898" w:id="2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784"/>
    <w:bookmarkStart w:name="z2899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7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и.о.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и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2902" w:id="2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области Ұлытау"</w:t>
      </w:r>
    </w:p>
    <w:bookmarkEnd w:id="2786"/>
    <w:bookmarkStart w:name="z2903" w:id="2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87"/>
    <w:bookmarkStart w:name="z2904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Ұлытау"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2788"/>
    <w:bookmarkStart w:name="z2905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89"/>
    <w:bookmarkStart w:name="z2906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790"/>
    <w:bookmarkStart w:name="z2907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791"/>
    <w:bookmarkStart w:name="z2908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792"/>
    <w:bookmarkStart w:name="z2909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793"/>
    <w:bookmarkStart w:name="z2910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794"/>
    <w:bookmarkStart w:name="z2911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100600, область Ұлытау, город Жезказган, улица Сатпаева, 54а.</w:t>
      </w:r>
    </w:p>
    <w:bookmarkEnd w:id="2795"/>
    <w:bookmarkStart w:name="z2912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796"/>
    <w:bookmarkStart w:name="z2913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Ұлытау облысы бойынша департаменті" республикалық мемлекеттік мекемесі;</w:t>
      </w:r>
    </w:p>
    <w:bookmarkEnd w:id="2797"/>
    <w:bookmarkStart w:name="z2914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Ұлытау".</w:t>
      </w:r>
    </w:p>
    <w:bookmarkEnd w:id="2798"/>
    <w:bookmarkStart w:name="z2915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799"/>
    <w:bookmarkStart w:name="z2916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800"/>
    <w:bookmarkStart w:name="z2917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801"/>
    <w:bookmarkStart w:name="z2918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802"/>
    <w:bookmarkStart w:name="z2919" w:id="2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803"/>
    <w:bookmarkStart w:name="z2920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2804"/>
    <w:bookmarkStart w:name="z2921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805"/>
    <w:bookmarkStart w:name="z2922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806"/>
    <w:bookmarkStart w:name="z2923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807"/>
    <w:bookmarkStart w:name="z2924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808"/>
    <w:bookmarkStart w:name="z2925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809"/>
    <w:bookmarkStart w:name="z2926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2810"/>
    <w:bookmarkStart w:name="z2927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2811"/>
    <w:bookmarkStart w:name="z2928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2812"/>
    <w:bookmarkStart w:name="z2929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2813"/>
    <w:bookmarkStart w:name="z2930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814"/>
    <w:bookmarkStart w:name="z2931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2815"/>
    <w:bookmarkStart w:name="z2932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2816"/>
    <w:bookmarkStart w:name="z2933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817"/>
    <w:bookmarkStart w:name="z2934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2818"/>
    <w:bookmarkStart w:name="z2935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2819"/>
    <w:bookmarkStart w:name="z2936" w:id="2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820"/>
    <w:bookmarkStart w:name="z2937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821"/>
    <w:bookmarkStart w:name="z2938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822"/>
    <w:bookmarkStart w:name="z2939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823"/>
    <w:bookmarkStart w:name="z2940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824"/>
    <w:bookmarkStart w:name="z2941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825"/>
    <w:bookmarkStart w:name="z2942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826"/>
    <w:bookmarkStart w:name="z2943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827"/>
    <w:bookmarkStart w:name="z2944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828"/>
    <w:bookmarkStart w:name="z2945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829"/>
    <w:bookmarkStart w:name="z2946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2830"/>
    <w:bookmarkStart w:name="z2947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831"/>
    <w:bookmarkStart w:name="z2948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832"/>
    <w:bookmarkStart w:name="z2949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833"/>
    <w:bookmarkStart w:name="z2950" w:id="2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834"/>
    <w:bookmarkStart w:name="z2951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835"/>
    <w:bookmarkStart w:name="z2952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836"/>
    <w:bookmarkStart w:name="z2953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837"/>
    <w:bookmarkStart w:name="z2954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38"/>
    <w:bookmarkStart w:name="z2955" w:id="2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839"/>
    <w:bookmarkStart w:name="z2956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8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и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658-НҚ</w:t>
            </w:r>
          </w:p>
        </w:tc>
      </w:tr>
    </w:tbl>
    <w:bookmarkStart w:name="z2959" w:id="2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области Абай Комитета торговли Министерства торговли и интеграции Республики Казахстан"</w:t>
      </w:r>
    </w:p>
    <w:bookmarkEnd w:id="2841"/>
    <w:bookmarkStart w:name="z2960" w:id="2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42"/>
    <w:bookmarkStart w:name="z2961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торговли области Абай Комитета торговли Министерства торговли и интеграции Республики Казахстан" (далее – Департамент), является территориальным подразделением Республиканского государственного учреждения "Комитет торговли Министерства торговли и интеграции Республики Казахстан".</w:t>
      </w:r>
    </w:p>
    <w:bookmarkEnd w:id="2843"/>
    <w:bookmarkStart w:name="z2962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844"/>
    <w:bookmarkStart w:name="z2963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845"/>
    <w:bookmarkStart w:name="z2964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846"/>
    <w:bookmarkStart w:name="z2965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847"/>
    <w:bookmarkStart w:name="z2966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848"/>
    <w:bookmarkStart w:name="z2967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2849"/>
    <w:bookmarkStart w:name="z2968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071400, область Абай, город Семей, улица А. Кунанбаева, дом 99.</w:t>
      </w:r>
    </w:p>
    <w:bookmarkEnd w:id="2850"/>
    <w:bookmarkStart w:name="z2969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851"/>
    <w:bookmarkStart w:name="z2970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Сауда Комитетінің Абай облысының Сауда департаменті" республикалық мемлекеттік мекемесі;</w:t>
      </w:r>
    </w:p>
    <w:bookmarkEnd w:id="2852"/>
    <w:bookmarkStart w:name="z2971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торговли области Абай Комитета торговли Министерства торговли и интеграции Республики Казахстан".</w:t>
      </w:r>
    </w:p>
    <w:bookmarkEnd w:id="2853"/>
    <w:bookmarkStart w:name="z2972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854"/>
    <w:bookmarkStart w:name="z2973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2855"/>
    <w:bookmarkStart w:name="z2974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856"/>
    <w:bookmarkStart w:name="z2975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857"/>
    <w:bookmarkStart w:name="z2976" w:id="2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858"/>
    <w:bookmarkStart w:name="z2977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в сфере развития и регулирования внутренней торговли.</w:t>
      </w:r>
    </w:p>
    <w:bookmarkEnd w:id="2859"/>
    <w:bookmarkStart w:name="z2978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2860"/>
    <w:bookmarkStart w:name="z2979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861"/>
    <w:bookmarkStart w:name="z2980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862"/>
    <w:bookmarkStart w:name="z2981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863"/>
    <w:bookmarkStart w:name="z2982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по совершенствованию законодательства Республики Казахстан о регулировании торговой деятельности;</w:t>
      </w:r>
    </w:p>
    <w:bookmarkEnd w:id="2864"/>
    <w:bookmarkStart w:name="z2983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минимальных нормативов обеспеченности населения торговой площадью с учетом предложений местных исполнительных органов области, городов республиканского значения, столицы, района, города областного значения;</w:t>
      </w:r>
    </w:p>
    <w:bookmarkEnd w:id="2865"/>
    <w:bookmarkStart w:name="z2984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развитию торговой инфраструктуры;</w:t>
      </w:r>
    </w:p>
    <w:bookmarkEnd w:id="2866"/>
    <w:bookmarkStart w:name="z2985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Республики Казахстан тайну;</w:t>
      </w:r>
    </w:p>
    <w:bookmarkEnd w:id="2867"/>
    <w:bookmarkStart w:name="z2986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предложений по развитию торговой деятельности, а также созданию благоприятных условий для производства и продажи товаров;</w:t>
      </w:r>
    </w:p>
    <w:bookmarkEnd w:id="2868"/>
    <w:bookmarkStart w:name="z2987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инициирование,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ярмарок.</w:t>
      </w:r>
    </w:p>
    <w:bookmarkEnd w:id="2869"/>
    <w:bookmarkStart w:name="z2988" w:id="2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870"/>
    <w:bookmarkStart w:name="z2989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871"/>
    <w:bookmarkStart w:name="z2990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872"/>
    <w:bookmarkStart w:name="z2991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873"/>
    <w:bookmarkStart w:name="z2992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874"/>
    <w:bookmarkStart w:name="z2993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875"/>
    <w:bookmarkStart w:name="z2994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876"/>
    <w:bookmarkStart w:name="z2995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877"/>
    <w:bookmarkStart w:name="z2996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878"/>
    <w:bookmarkStart w:name="z2997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879"/>
    <w:bookmarkStart w:name="z2998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2880"/>
    <w:bookmarkStart w:name="z2999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881"/>
    <w:bookmarkStart w:name="z3000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882"/>
    <w:bookmarkStart w:name="z3001" w:id="2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883"/>
    <w:bookmarkStart w:name="z3002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884"/>
    <w:bookmarkStart w:name="z3003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2885"/>
    <w:bookmarkStart w:name="z3004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886"/>
    <w:bookmarkStart w:name="z3005" w:id="2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887"/>
    <w:bookmarkStart w:name="z3006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28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658-НҚ</w:t>
            </w:r>
          </w:p>
        </w:tc>
      </w:tr>
    </w:tbl>
    <w:bookmarkStart w:name="z3009" w:id="2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области Жетісу Комитета торговли Министерства торговли и интеграции Республики Казахстан"</w:t>
      </w:r>
    </w:p>
    <w:bookmarkEnd w:id="2889"/>
    <w:bookmarkStart w:name="z3010" w:id="2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90"/>
    <w:bookmarkStart w:name="z3011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торговли области Жетісу Комитета торговли Министерства торговли и интеграции Республики Казахстан" (далее – Департамент), является территориальным подразделением Республиканского государственного учреждения "Комитет торговли Министерства торговли и интеграции Республики Казахстан".</w:t>
      </w:r>
    </w:p>
    <w:bookmarkEnd w:id="2891"/>
    <w:bookmarkStart w:name="z3012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892"/>
    <w:bookmarkStart w:name="z3013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893"/>
    <w:bookmarkStart w:name="z3014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894"/>
    <w:bookmarkStart w:name="z3015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895"/>
    <w:bookmarkStart w:name="z3016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896"/>
    <w:bookmarkStart w:name="z3017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2897"/>
    <w:bookmarkStart w:name="z3018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040000, область Жетісу, город Талдыкорган, улица Қаблиса Жырау, дом 69А.</w:t>
      </w:r>
    </w:p>
    <w:bookmarkEnd w:id="2898"/>
    <w:bookmarkStart w:name="z3019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899"/>
    <w:bookmarkStart w:name="z3020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Сауда Комитетінің Жетісу облысының Сауда департаменті" республикалық мемлекеттік мекемесі;</w:t>
      </w:r>
    </w:p>
    <w:bookmarkEnd w:id="2900"/>
    <w:bookmarkStart w:name="z3021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торговли области Жетісу Комитета торговли Министерства торговли и интеграции Республики Казахстан".</w:t>
      </w:r>
    </w:p>
    <w:bookmarkEnd w:id="2901"/>
    <w:bookmarkStart w:name="z3022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902"/>
    <w:bookmarkStart w:name="z3023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2903"/>
    <w:bookmarkStart w:name="z3024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904"/>
    <w:bookmarkStart w:name="z3025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905"/>
    <w:bookmarkStart w:name="z3026" w:id="2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906"/>
    <w:bookmarkStart w:name="z3027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в сфере развития и регулирования внутренней торговли.</w:t>
      </w:r>
    </w:p>
    <w:bookmarkEnd w:id="2907"/>
    <w:bookmarkStart w:name="z3028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2908"/>
    <w:bookmarkStart w:name="z3029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909"/>
    <w:bookmarkStart w:name="z3030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910"/>
    <w:bookmarkStart w:name="z3031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911"/>
    <w:bookmarkStart w:name="z3032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по совершенствованию законодательства Республики Казахстан о регулировании торговой деятельности;</w:t>
      </w:r>
    </w:p>
    <w:bookmarkEnd w:id="2912"/>
    <w:bookmarkStart w:name="z3033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минимальных нормативов обеспеченности населения торговой площадью с учетом предложений местных исполнительных органов области, городов республиканского значения, столицы, района, города областного значения;</w:t>
      </w:r>
    </w:p>
    <w:bookmarkEnd w:id="2913"/>
    <w:bookmarkStart w:name="z3034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развитию торговой инфраструктуры;</w:t>
      </w:r>
    </w:p>
    <w:bookmarkEnd w:id="2914"/>
    <w:bookmarkStart w:name="z3035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Республики Казахстан тайну;</w:t>
      </w:r>
    </w:p>
    <w:bookmarkEnd w:id="2915"/>
    <w:bookmarkStart w:name="z3036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предложений по развитию торговой деятельности, а также созданию благоприятных условий для производства и продажи товаров;</w:t>
      </w:r>
    </w:p>
    <w:bookmarkEnd w:id="2916"/>
    <w:bookmarkStart w:name="z3037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инициирование,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ярмарок.</w:t>
      </w:r>
    </w:p>
    <w:bookmarkEnd w:id="2917"/>
    <w:bookmarkStart w:name="z3038" w:id="2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918"/>
    <w:bookmarkStart w:name="z3039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919"/>
    <w:bookmarkStart w:name="z3040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920"/>
    <w:bookmarkStart w:name="z3041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921"/>
    <w:bookmarkStart w:name="z3042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922"/>
    <w:bookmarkStart w:name="z3043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923"/>
    <w:bookmarkStart w:name="z3044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924"/>
    <w:bookmarkStart w:name="z3045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925"/>
    <w:bookmarkStart w:name="z3046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926"/>
    <w:bookmarkStart w:name="z3047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927"/>
    <w:bookmarkStart w:name="z3048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2928"/>
    <w:bookmarkStart w:name="z3049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929"/>
    <w:bookmarkStart w:name="z3050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930"/>
    <w:bookmarkStart w:name="z3051" w:id="2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931"/>
    <w:bookmarkStart w:name="z3052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932"/>
    <w:bookmarkStart w:name="z3053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2933"/>
    <w:bookmarkStart w:name="z3054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934"/>
    <w:bookmarkStart w:name="z3055" w:id="2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935"/>
    <w:bookmarkStart w:name="z3056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29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658-НҚ</w:t>
            </w:r>
          </w:p>
        </w:tc>
      </w:tr>
    </w:tbl>
    <w:bookmarkStart w:name="z3059" w:id="2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области Ұлытау Комитета торговли Министерства торговли и интеграции Республики Казахстан"</w:t>
      </w:r>
    </w:p>
    <w:bookmarkEnd w:id="2937"/>
    <w:bookmarkStart w:name="z3060" w:id="2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38"/>
    <w:bookmarkStart w:name="z3061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торговли области Ұлытау Комитета торговли Министерства торговли и интеграции Республики Казахстан" (далее – Департамент), является территориальным подразделением Республиканского государственного учреждения "Комитет торговли Министерства торговли и интеграции Республики Казахстан".</w:t>
      </w:r>
    </w:p>
    <w:bookmarkEnd w:id="2939"/>
    <w:bookmarkStart w:name="z3062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40"/>
    <w:bookmarkStart w:name="z3063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941"/>
    <w:bookmarkStart w:name="z3064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942"/>
    <w:bookmarkStart w:name="z3065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943"/>
    <w:bookmarkStart w:name="z3066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944"/>
    <w:bookmarkStart w:name="z3067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2945"/>
    <w:bookmarkStart w:name="z3068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100600, область Ұлытау, город Жезказган, улица Сатпаева, 54а.</w:t>
      </w:r>
    </w:p>
    <w:bookmarkEnd w:id="2946"/>
    <w:bookmarkStart w:name="z3069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947"/>
    <w:bookmarkStart w:name="z3070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Сауда Комитетінің Ұлытау облысының Сауда департаменті" республикалық мемлекеттік мекемесі;</w:t>
      </w:r>
    </w:p>
    <w:bookmarkEnd w:id="2948"/>
    <w:bookmarkStart w:name="z3071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торговли области Ұлытау Комитета торговли Министерства торговли и интеграции Республики Казахстан".</w:t>
      </w:r>
    </w:p>
    <w:bookmarkEnd w:id="2949"/>
    <w:bookmarkStart w:name="z3072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950"/>
    <w:bookmarkStart w:name="z3073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2951"/>
    <w:bookmarkStart w:name="z3074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952"/>
    <w:bookmarkStart w:name="z3075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953"/>
    <w:bookmarkStart w:name="z3076" w:id="2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954"/>
    <w:bookmarkStart w:name="z3077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в сфере развития и регулирования внутренней торговли.</w:t>
      </w:r>
    </w:p>
    <w:bookmarkEnd w:id="2955"/>
    <w:bookmarkStart w:name="z3078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2956"/>
    <w:bookmarkStart w:name="z3079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957"/>
    <w:bookmarkStart w:name="z3080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958"/>
    <w:bookmarkStart w:name="z3081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959"/>
    <w:bookmarkStart w:name="z3082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по совершенствованию законодательства Республики Казахстан о регулировании торговой деятельности;</w:t>
      </w:r>
    </w:p>
    <w:bookmarkEnd w:id="2960"/>
    <w:bookmarkStart w:name="z3083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минимальных нормативов обеспеченности населения торговой площадью с учетом предложений местных исполнительных органов области, городов республиканского значения, столицы, района, города областного значения;</w:t>
      </w:r>
    </w:p>
    <w:bookmarkEnd w:id="2961"/>
    <w:bookmarkStart w:name="z3084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развитию торговой инфраструктуры;</w:t>
      </w:r>
    </w:p>
    <w:bookmarkEnd w:id="2962"/>
    <w:bookmarkStart w:name="z3085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Республики Казахстан тайну;</w:t>
      </w:r>
    </w:p>
    <w:bookmarkEnd w:id="2963"/>
    <w:bookmarkStart w:name="z3086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предложений по развитию торговой деятельности, а также созданию благоприятных условий для производства и продажи товаров;</w:t>
      </w:r>
    </w:p>
    <w:bookmarkEnd w:id="2964"/>
    <w:bookmarkStart w:name="z3087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инициирование,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ярмарок.</w:t>
      </w:r>
    </w:p>
    <w:bookmarkEnd w:id="2965"/>
    <w:bookmarkStart w:name="z3088" w:id="2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966"/>
    <w:bookmarkStart w:name="z3089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967"/>
    <w:bookmarkStart w:name="z3090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968"/>
    <w:bookmarkStart w:name="z3091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2969"/>
    <w:bookmarkStart w:name="z3092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2970"/>
    <w:bookmarkStart w:name="z3093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971"/>
    <w:bookmarkStart w:name="z3094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972"/>
    <w:bookmarkStart w:name="z3095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973"/>
    <w:bookmarkStart w:name="z3096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974"/>
    <w:bookmarkStart w:name="z3097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975"/>
    <w:bookmarkStart w:name="z3098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2976"/>
    <w:bookmarkStart w:name="z3099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2977"/>
    <w:bookmarkStart w:name="z3100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978"/>
    <w:bookmarkStart w:name="z3101" w:id="2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979"/>
    <w:bookmarkStart w:name="z3102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980"/>
    <w:bookmarkStart w:name="z3103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2981"/>
    <w:bookmarkStart w:name="z3104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982"/>
    <w:bookmarkStart w:name="z3105" w:id="2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983"/>
    <w:bookmarkStart w:name="z3106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29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