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3bc9" w14:textId="0723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торговли и интеграции Республики Казахстан от 29 декабря 2021 года № 658-НҚ "Об утверждении положений Республиканского государственного учреждения "Комитет торговли Министерства торговли и интеграции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7 апреля 2022 года № 168-НҚ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29 декабря 2021 года № 658-НҚ "Об утверждении положений Республиканского государственного учреждения "Комитет торговли Министерства торговли и интеграции Республики Казахстан" и его территориальных подразделений"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торговли Министерства торговли и интеграции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15-1), 15-2), 15-3)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оказание государственных услуг в пределах компетенции и в соответствии с законодательством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осуществление лицензирования экспорта и (или) импорта отдельных товаров в порядке, установленном законодательством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выдача разрешений на импорт и (или) экспорт отдельных видов товаров в пределах компетенции;";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Актюбинской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030007, Актюбинская область, город Актобе, район Астана, улица Сагадата Нурмагамбетова, здание 1Б.";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Жамбылской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080000, город Тараз, улица Желтоксан, дом 78.";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Туркестанской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161200, Туркестанская область, город Туркестан, микрорайон Жаңа Қала, улица 32, здание 16.";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торговли Восточно-Казахстанской области Комитета торговли Министерства торговли и интеграции Республики Казахстан",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070004, Восточно-Казахстанская область, город Усть-Каменогорск, улица Казахстан, дом 5.".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торговли и интеграции Республики Казахстан.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