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bf35" w14:textId="475b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торговли и интеграции Республики Казахстан от 25 июля 2019 года № 7 "Об утверждении положения Республиканского государственного учреждения "Комитет по защите прав потребителей Министерства торговли и интеграции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25 февраля 2022 года № 130-НҚ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7 "Об утверждении положения Республиканского государственного учреждения "Комитет по защите прав потребителей Министерства торговли и интеграции Республики Казахстан" и его территориальных подразделений"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Казахстан",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070019, Республика Казахстан, Восточно-Казахстанская область, город Усть-Каменогорск, улица Крылова, дом 114.".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