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3bb5" w14:textId="7f03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Курмангазинского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декабря 2022 года № 212-VII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265 861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31 851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233 360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275 071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- 9 210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9 210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9 210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109 014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100 724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110 125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- 1 111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1 111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1 111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130 465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127 575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131 048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108 435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104 325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110 464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- 2 029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2 029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2 029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143 737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2 934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140 802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143 989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170 879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167 609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172 075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- 1 196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1 196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1 196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112 160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5 714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105 736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115 966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- 3 806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3 806 тысяч тенге, в том числе: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3 806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78 929 тысяч тенге,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1 785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тысяча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77 104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78 999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тенге, в том числе: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86 835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84 370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87 204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тенге, в том числе: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227 263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4 040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тысячи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223 203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228 951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- 1 688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1 688 тысяч тенге, в том числе: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1 688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76 849 тысяч тенге, в том числе: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3 930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72 897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77 647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- 798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 тысяч тенге, в том числе: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125 338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4 587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120 231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127 073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- 1 735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1 735 тысяч тенге, в том числе: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1 735 тысяч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Тенизского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147 473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1 835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145 438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147 652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- 179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тысяч тенге, в том числе: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Шортанбайского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86 261 тысяч тенге, в том числе: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1 454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84 731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87 127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- 866 тысяч тенге;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866 тысяч тенге, в том числе: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866 тысяч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Бокейханского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189 517 тысяч тенге, в том числе: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1 772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187 655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191 368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- 1 851 тысяч тенге;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1 851 тысяч тенге, в том числе: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1 851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Сафонского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114 974 тысяч тенге, в том числе: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112 994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115 374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Коптогайского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81 224 тысяч тенге, в том числе: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1 199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80 020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81 455 тысяч тенге;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- 231 тысяч тенге;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тысяч тенге, в том числе: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тысяч тенге.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Асанского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96 105 тысяч тенге, в том числе: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2 125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93 980 тысяч тенге;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96 731 тысяч тенге;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- 626 тысяч тенге;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 тысяч тенге, в том числе: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 тысяч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77 164 тысяч тенге, в том числе: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1 788 тысяч тенге;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75 336 тысяч тенге;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78 014 тысяч тенге;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- 850 тысяч тенге;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 тысяч тенге, в том числе: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0"/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 тысяч тенге.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на 2023 год установлены объемы субвенций, передаваемых из районного бюджета в бюджеты сельских округов в сумме 1 434 281 тысяч тенге, в том числе: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163 533 тысяч тенге;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75 700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95 464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71 692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75 992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86 449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79 743 тысяч тенге;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54 760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67 133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59 293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63 204 тысяч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87 899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70 194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67 736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Бокейханскому сельскому округу 69 418 тысяч тенге;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78 239 тысяч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Коптогайскому сельскому округу 47 523 тысяч тенге;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62 483 тысяч тенге;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57 826 тысяч тенге.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объемы финансирования бюджетных программ через аппараты акимов сельских округов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2023 года.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2023 год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2024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2023 год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4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2024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2025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2023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1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2024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2025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2023 год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2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2024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2025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2023 год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6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2024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2025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2023 год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2023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2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3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2023 год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6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3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3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3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2023 год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3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41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4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2023 год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4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4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4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4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2023 год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5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2024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5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2025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5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2023 год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5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2024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5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2025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6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2023 год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6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6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2024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6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2025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6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6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7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7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2023 год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7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2024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7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2025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7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2023 год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8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8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2024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8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2025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8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2023 год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44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110125</w:t>
            </w:r>
          </w:p>
        </w:tc>
      </w:tr>
    </w:tbl>
    <w:bookmarkStart w:name="z43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147652</w:t>
            </w:r>
          </w:p>
        </w:tc>
      </w:tr>
    </w:tbl>
    <w:bookmarkStart w:name="z43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