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6f60" w14:textId="4896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районного бюджета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22 декабря 2022 года № 211-VII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11 863 539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3 251 234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54 347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5 394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8 552 564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12 036 966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23 860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51 750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27 890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- 197 287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197 287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51 750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27 890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173 427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Курмангазинского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000000"/>
          <w:sz w:val="28"/>
        </w:rPr>
        <w:t>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2023 год норматив общей суммы поступлений общегосударственных налогов в бюджет района в следующих объемах: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 – 50%;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– 50%.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2023 год объемы субвенций, передаваемых из областного бюджета в районный бюджет в сумме 1 143 559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объемы бюджетных субвенций, передаваемых из районного бюджета в бюджеты сельских округов: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в бюджеты сельских округов на 2023 год в сумме 1 434 281 тысяч тенге, в том числе: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Құрманғазы 163 533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Макашскому сельскому округу 95 464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Аккольскому сельскому округу 79 743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Енбекшинскому сельскому округу 75 700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Нуржаускому сельскому округу 75 992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Азгирскому сельскому округу 63 204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Дынгызылскому сельскому округу 59 293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Жаңаталап 86 449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Суюндукскому сельскому округу 87 899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Бирликскому сельскому округу 54 760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Кудряшовскому сельскому округу 67 133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Орлинскому сельскому округу 71 692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Бөкейхан 69 418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Теңіз 70 194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Сафонскому сельскому округу 78 239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Кигашскому сельскому округу 57 826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Шортанбайскому сельскому округу 67 736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47 523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Асанскому сельскому округу 62 483 тысяч тенге.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в бюджеты сельских округов на 2024 год в сумме 1 535 741 тысяч тенге, в том числе: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Құрманғазы 165 945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Макашскому сельскому округу 103 968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Аккольскому сельскому округу 84 574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Енбекшинскому сельскому округу 80 115 тысяч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Нуржаускому сельскому округу 82 697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Азгирскому сельскому округу 67 857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Дынгызылскому сельскому округу 63 280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Жаңаталап 93 278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Суюндукскому сельскому округу 95 743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Бирликскому сельскому округу 57 653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Кудряшовскому сельскому округу 73 024 тысяч тенге;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Орлинскому сельскому округу 77 424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Бөкейхан 74 336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Теңіз 74 338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Сафонскому сельскому округу 85 311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Кигашскому сельскому округу 64 066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Шортанбайскому сельскому округу 73 819 тысяч тенге;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50 624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Асанскому сельскому округу 67 689 тысяч тенге.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в бюджеты сельских округов на 2025 год в сумме 1 647 477 тысяч тенге, в том числе: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Құрманғазы 169 693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Макашскому сельскому округу 112 119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Аккольскому сельскому округу 90 102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Енбекшинскому сельскому округу 85 380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Нуржаускому сельскому округу 90 032 тысяч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Азгирскому сельскому округу 73 056 тысяч тенге;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Дынгызылскому сельскому округу 67 716 тысяч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Жаңаталап 100 858 тысяч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Суюндукскому сельскому округу 104 424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Бирликскому сельскому округу 61 701 тысяч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Кудряшовскому сельскому округу 78 340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Орлинскому сельскому округу 83 754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Бөкейхан 80 324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Теңіз 79 273 тысяч тенге;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Сафонскому сельскому округу 93 039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Кигашскому сельскому округу 70 094 тысяч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Шортанбайскому сельскому округу 80 362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53 965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Асанскому сельскому округу 73 245 тысяч тенге.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2023 год объемы трансфертов, передаваемых из районного бюджета в бюджеты сельских округов в следующих объемах:</w:t>
      </w:r>
    </w:p>
    <w:bookmarkEnd w:id="84"/>
    <w:bookmarkStart w:name="z2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5 700 тысяч тенге на озеленение населенных пунктов по предвыборной программме партии "Amanat";</w:t>
      </w:r>
    </w:p>
    <w:bookmarkEnd w:id="85"/>
    <w:bookmarkStart w:name="z2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423 678 тысяч тенге на проведение работ по подготовке к зимнему периоду;</w:t>
      </w:r>
    </w:p>
    <w:bookmarkEnd w:id="86"/>
    <w:bookmarkStart w:name="z2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170 995 тысяч тенге на текущее содержание, материально-техническое оснащение и капитальный ремонт учреждений культуры;</w:t>
      </w:r>
    </w:p>
    <w:bookmarkEnd w:id="87"/>
    <w:bookmarkStart w:name="z3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96 057 тысяч тенге на благоустройство, озеленение и санитарную очистку населенных пунктов.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Курмангазинского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000000"/>
          <w:sz w:val="28"/>
        </w:rPr>
        <w:t>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на 2023 год в сумме 61 865 тысяч тенге.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Курмангазинского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000000"/>
          <w:sz w:val="28"/>
        </w:rPr>
        <w:t>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2023 год предусмотрены целевые трансферты развития из Национального фонда Республики Казахстан в следующих объемах:</w:t>
      </w:r>
    </w:p>
    <w:bookmarkEnd w:id="90"/>
    <w:bookmarkStart w:name="z3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1 000 000 тысяч тенге на развитие транспортной инфраструктуры;</w:t>
      </w:r>
    </w:p>
    <w:bookmarkEnd w:id="91"/>
    <w:bookmarkStart w:name="z3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1 530 536 тысяч тенге на развитие социальной и инженерной инфраструктуры в сельских населенных пунктах в рамках проекта "Ауыл - Ел бесігі".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Курмангазинского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000000"/>
          <w:sz w:val="28"/>
        </w:rPr>
        <w:t>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2023 год предусмотрены целевые текущие трансферты из областного бюджета в следующих объемах:</w:t>
      </w:r>
    </w:p>
    <w:bookmarkEnd w:id="93"/>
    <w:bookmarkStart w:name="z3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103 687 тысяч тенге на выплату государственной адресной социальной помощи;</w:t>
      </w:r>
    </w:p>
    <w:bookmarkEnd w:id="94"/>
    <w:bookmarkStart w:name="z4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5 700 тысяч тенге на озеленение населенных пунктов по предвыборной программме партии "Amanat";</w:t>
      </w:r>
    </w:p>
    <w:bookmarkEnd w:id="95"/>
    <w:bookmarkStart w:name="z4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178 299 тысяч тенге на установку ограждения на полигонах твердых бытовых отходов, на приобретение и установку ангара по сортировке мусора;</w:t>
      </w:r>
    </w:p>
    <w:bookmarkEnd w:id="96"/>
    <w:bookmarkStart w:name="z4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96 078 тысяч тенге на текущее расходы учреждений социальной защиты;</w:t>
      </w:r>
    </w:p>
    <w:bookmarkEnd w:id="97"/>
    <w:bookmarkStart w:name="z4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284 439 тысяч тенге на материально-техническое оснащение государственных органов и капитальный ремонт зданий;</w:t>
      </w:r>
    </w:p>
    <w:bookmarkEnd w:id="98"/>
    <w:bookmarkStart w:name="z4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249 719 тысяч тенге на текущее содержание, материально-техническое оснащение и капитальный ремонт учреждений культуры;</w:t>
      </w:r>
    </w:p>
    <w:bookmarkEnd w:id="99"/>
    <w:bookmarkStart w:name="z4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423 989 тысяч тенге на проведение работ по подготовке к зимнему периоду;</w:t>
      </w:r>
    </w:p>
    <w:bookmarkEnd w:id="100"/>
    <w:bookmarkStart w:name="z4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96 057 тысяч тенге на благоустройство, озеленение и санитарную очистку населенных пунктов;</w:t>
      </w:r>
    </w:p>
    <w:bookmarkEnd w:id="101"/>
    <w:bookmarkStart w:name="z4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193 000 тысяч тенге на приобретение жилья для отдельных категорий граждан;</w:t>
      </w:r>
    </w:p>
    <w:bookmarkEnd w:id="102"/>
    <w:bookmarkStart w:name="z4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610 892 тысяч тенге на приобретение спецтехники;</w:t>
      </w:r>
    </w:p>
    <w:bookmarkEnd w:id="103"/>
    <w:bookmarkStart w:name="z4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тысяч тенге на проведение агитационных работ по экологическому просвещению населения;</w:t>
      </w:r>
    </w:p>
    <w:bookmarkEnd w:id="104"/>
    <w:bookmarkStart w:name="z5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99 403 тысяч тенге на приобретение палаток для размещения беженцов и релокантов и для эвакуации населения в случае возникновения чрезвычайных ситуаций;</w:t>
      </w:r>
    </w:p>
    <w:bookmarkEnd w:id="105"/>
    <w:bookmarkStart w:name="z5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1 992 тысяч тенге на повышение квалификации новых избранных депутатов районного маслихата.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Курмангазинского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000000"/>
          <w:sz w:val="28"/>
        </w:rPr>
        <w:t>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2023 год предусмотрены целевые трансферты развития из областного бюджета в следующих объемах:</w:t>
      </w:r>
    </w:p>
    <w:bookmarkEnd w:id="107"/>
    <w:bookmarkStart w:name="z5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500 000 тысяч тенге на развитие системы водоснабжения и водоотведения в сельских населенных пунктах;</w:t>
      </w:r>
    </w:p>
    <w:bookmarkEnd w:id="108"/>
    <w:bookmarkStart w:name="z5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 00 тысяч тенге на развитие объектов культуры;</w:t>
      </w:r>
    </w:p>
    <w:bookmarkEnd w:id="109"/>
    <w:bookmarkStart w:name="z5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564 691 тысяч тенге на развитие объектов спорта;</w:t>
      </w:r>
    </w:p>
    <w:bookmarkEnd w:id="110"/>
    <w:bookmarkStart w:name="z5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тысяч тенге на развитие системы освещения населенных пунктов;</w:t>
      </w:r>
    </w:p>
    <w:bookmarkEnd w:id="111"/>
    <w:bookmarkStart w:name="z5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190 571 тысяч тенге на строительство и реконструкцию объектов;</w:t>
      </w:r>
    </w:p>
    <w:bookmarkEnd w:id="112"/>
    <w:bookmarkStart w:name="z5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705 560 тысяч тенге на развитие транспортной инфраструктуры;</w:t>
      </w:r>
    </w:p>
    <w:bookmarkEnd w:id="113"/>
    <w:bookmarkStart w:name="z6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6 000 тысяч тенге на развитие коммунального хозяйства;</w:t>
      </w:r>
    </w:p>
    <w:bookmarkEnd w:id="114"/>
    <w:bookmarkStart w:name="z6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100 000 тысяч тенге на развитие теплоэнергетической системы;</w:t>
      </w:r>
    </w:p>
    <w:bookmarkEnd w:id="115"/>
    <w:bookmarkStart w:name="z6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27 000 тысяч тенге на проведение работ по инженерной защите населения, объектов и территорий от природных стихийных бедствий;</w:t>
      </w:r>
    </w:p>
    <w:bookmarkEnd w:id="116"/>
    <w:bookmarkStart w:name="z6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7 500 тысяч тенге на строительство инженерно-коммуникационной инфраструктуры для жилищного строительства.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Курмангазинского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000000"/>
          <w:sz w:val="28"/>
        </w:rPr>
        <w:t>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2023 год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пункты, предусмотрено единовременное подъемное пособие в размере стократного месячного расчетного показателя и бюджетный кредит для приобретения или строительства жилья в размере одной тысячи пятисоткратного месячного расчетного показателя.</w:t>
      </w:r>
    </w:p>
    <w:bookmarkEnd w:id="118"/>
    <w:bookmarkStart w:name="z10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районном бюджете на 2023 год предусмотрены из республиканского бюджета бюджетные кредиты местным исполнительным органам в сумме 51 750 тысяч тенге на реализацию мер социальной поддержки специалистов.</w:t>
      </w:r>
    </w:p>
    <w:bookmarkEnd w:id="119"/>
    <w:bookmarkStart w:name="z10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2023 года.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211-VІІ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10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Курмангазинского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ff0000"/>
          <w:sz w:val="28"/>
        </w:rPr>
        <w:t>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2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12 629 352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3 242 684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9 318 377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9 316 486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2 672 995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12 036 966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211-VІІ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11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4 456 057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1 614 107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1 531 913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1 531 913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1 535 741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1 535 741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1 535 741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211-VІІ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11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