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769" w14:textId="7c75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2021 года № 118-VІІ "Об утверждении бюджетов сельских округов Курмангазинского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2022 года № 198-VII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2022-2024 годы" от 27 декабря 2021 года № 118-VІІ (зарегистрирован в реестре государственной регистрации нормативных правовых актов под № 162877)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284 429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240 249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289 849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Енбекшинского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82 712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74 062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83 326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96 386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93 335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97 272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181 262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176 162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183 255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75 904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72 894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76 897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98 293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95 393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99 255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86 645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78 925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88 088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-1 443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1 443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1 443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60 427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58 622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60 644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100 052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97 352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100 413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89 879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86 124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90 590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81 259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3 757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77 502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-1 374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1 374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1 374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99 824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94 754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102 302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-2 478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2 478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2 478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91 928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1 451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90 225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93 552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-1 624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1 624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1 624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170 019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168 567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170 647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Бокейханского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69 878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1 113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67 835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70 111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104 459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1 366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102 789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105 396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89 747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88 847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90 851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81 909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80 059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84 362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-2 453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2 453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2 453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61 467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60 097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62 371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2022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</w:tbl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