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4dbb" w14:textId="5ae4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118-VІІ "Об утверждении бюджетов сельских округов Курмангазинского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октября 2022 года № 189-VII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2022-2024 годы" от 27 декабря 2021 года № 118-VІІ (зарегистрирован в реестре государственной регистрации нормативных правовых актов под № 162877)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301 678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307 098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Енбекшинского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84 174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96 143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97 029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Орлинского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197 004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191 904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198 997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93 336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90 326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94 329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108 324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105 334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109 196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85 041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7 420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77 321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86 484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1 443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1 443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63 336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31 617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63 553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115 512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112 812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115 873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96 640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92 885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97 351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80 972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5 120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75 852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82 346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-1 374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1 374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1 374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102 301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97 231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104 779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-2 478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2 478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2 478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95 152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92 962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96 776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-1 624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1 624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1 624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174 382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172 432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175 010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Байдинского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77 488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75 328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77 721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116 024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114 354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116 961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98 394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97 494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99 498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86 131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84 281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88 584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-2 453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2 453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2 453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60 999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59 629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61 903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2022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