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0515f" w14:textId="7f051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27 декабря 2021 года № 117-VІІ "Об утверждении районного бюджета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Курмангазинского районного маслихата Атырауской области от 12 октября 2022 года № 185-VII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Курмангазинский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Курмангазинского районного маслихата "Об утверждении районного бюджета на 2022-2024 годы" от 27 декабря 2021 года № 117-VІ (зарегистрировано в Реестре государственной регистрации нормативных правовых актов под № 26244)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районный бюджет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14 701 439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3 458 390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45 209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44 500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11 153 340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15 289 618 тысяча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16 210 тысячи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41 350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25 140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- 604 389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604 389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41 350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25 140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588 179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Установить на 2022 год объемы трансфертов, передаваемых из районного бюджета в бюджеты сельских округов в следующих объемах: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37 475 тысяч тенге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54 773 тысяч тенге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5 700 тысяч тенге на озеленение населенных пунктов по предвыборной программме партии "AMANAT";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607 480 тысяч тенге на проведение работ по подготовке к зимнему периоду;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73 900 тысяч тенге на текущее содержание, материально-техническое оснащение и капитальный ремонт учреждений культуры;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20 500 тысяч тенге на содержание автомобильных дорог."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Учесть, что в районном бюджете на 2022 год предусмотрены текущие целевые трансферты из республиканского бюджета и Национального фонда Республики Казахстан в следующих объемах: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189 605 тысяч тенге на выплату государственной адресной социальной помощи;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26 791 тысяч тенге на обеспечение прав и улучшение качества жизни инвалидов в Республике Казахстан;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227 876 тысяч тенге на развитие продуктивной занятости;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114 274 тысяч тенге 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144 618 тысяч тенге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76 644 тысяч тенге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учреждений."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"9. Учесть, что в районном бюджете на 2022 год предусмотрены целевые текущие трансферты из областного бюджета в следующих объемах: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5 700 тысяч тенге на озеленение населенных пунктов по предвыборной программме партии "AMANAT";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792 тысяч тенге на реализацию проекта "Первое рабочее место" в рамках государственной программы "Еңбек";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138 041 тысяч тенге на оказание социальной помощи отдельным категориям граждан;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77 042 тысяч тенге на текущее содержание, материально-техническое оснащение и капитальный ремонт учреждений культуры;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625 717 тысяч тенге на проведение работ по подготовке к зимнему периоду;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82 881 тысяч тенге на субсидирование пассажирских перевозок;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81 828 тысяч тенге на содержание автомобильных дорог;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460 тысяч тенге на реализацию проекта "Ұрпақтар келісім шарты";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10 107 тысяч тенге на оплату проезда сопровождающим детей-инвалидов и инвалидов 1 группы при санаторно-курортном лечении."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"10. Учесть, что в районном бюджета на 2022 год предусмотрены целевые трансферты развития из областного бюджета в следующих объемах: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37 482 тысяч тенге на развитие системы водоснабжения и водоотведения в сельских населенных пунктах;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46 726 тысяч тенге на развитие объектов культуры;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558 906 тысяч тенге на развитие транспортной инфраструктуры;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12 060 тысяч тенге на строительство инженерной инфраструктуры;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50 000 тысяч тенге на строительство и реконструкцию объектов;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9 000 тысяч тенге на развитие объектов спорта."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Учесть, что в районном бюджете на 2022 год предусмотрено 30 178 тысяча тенге для погашения и обслуживания долга местных исполнительных органов."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Жугинисов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185-VІІ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октября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117-VІІ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</w:p>
        </w:tc>
      </w:tr>
    </w:tbl>
    <w:bookmarkStart w:name="z67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8"/>
        <w:gridCol w:w="648"/>
        <w:gridCol w:w="648"/>
        <w:gridCol w:w="648"/>
        <w:gridCol w:w="648"/>
        <w:gridCol w:w="648"/>
        <w:gridCol w:w="648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14 701 439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3 458 390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взимающиеся за совершение юридических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Госпошлина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налагаемые государственными учреждениями, финансируемыми из государственного бюджета за исключением поступлении от предприятии нефтяного сектора,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11 153 340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11 150 181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2 387 602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2 735 583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6026996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15 289 618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1 506 460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1 274 578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1 439 346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1 647 097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1 497 888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8 496 127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8 496 127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8 496 127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7 197 545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местных исполнительных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-604389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