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d8a6" w14:textId="5f2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10 марта 2022 года № 128-VII. Утратило силу решением Курмангазинского районного маслихата Атырауской области от 25 декабря 2023 года № 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решений акима сельского округа Құрмангазы от 25 января 2022 года № 4, акима сельского округа Орлы от 5 января 2022 года № 1, акима Нуржауского сельского округа от 31 декабря 2022 года № 67, акима сельского округа Жанаталап от 9 февраля 2022 года № 4, акима сельского округа Шортанбай от 18 января 2022 года № 1, акима сельского округа Дынгызыл от 17 января 2022 года № 8, акима сельского округа Сафон от 24 января 2022 года № 4, акима сельского округа Акколь от 5 января 2022 года № 1, акима сельского округа Енбекши от 17 января 2022 года № 8, акима сельского округа Байда от 12 января 2022 года № 1, акима сельского округа Тениз от 17 января 2022 года № 1, акима сельского округа Бирлик от 24 января 2022 года № 3, акима Кигашского сельского округа от 17 января 2022 года № 2, акима сельского округа Макаш от 19 января 2022 года № 2, акима Суюндукского сельского округа от 4 февраля 2022 года № 5, акима Азгирского сельского округа от 12 января 2022 года № 1, акима Асанского сельского округа от 17 января 2022 года № 2, акима Коптогайского сельского округа от 7 февраля 2022 года № 3 и акима сельского округа Кудряшов от 10 января 2022 года № 3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за № 3085)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"Құрманғазы ауданының ауылдық округтерінің аумағында жергілікті қоғамдастықтың бөлек жиындарын өткізу және жергілікті қоғамдастық жиынына қатысу үшін ауыл, көше, көппәтерлі тұрғын үй тұрғындары өкілдерінің санын айқындау қағидасын бекіту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слова "бөлек жергілікті қоғамдастық жиындарын өткізу" заменить словами "жергілікті қоғамдастықтың бөлек жиындарын өткізу";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законности и права и депутатской этики (председатель Г. Калиева).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Құрманғазы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Ш.Сатеков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М.Ғилаев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Х.Испулаев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А.Афансьев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З.Жәнібекова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Б.Ахметқалиев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Ү.Сужиков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Ө.Айтасов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Өркениет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М.Шолтыров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О.Юсупов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Мұрагер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Д.Жолмуханов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Е.Елубаев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И.Тұрақбаев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Ж.Нығметов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Жасұлан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К.Шайхимов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Ізжан және Камал Жанабаевтар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Жерұйық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Наркескен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Керуен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Темірқазық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М.Қабдолқызы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Ғ.Әліпов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Д.Айтжанов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Ш.Бекмухамедов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Қ.Елемесов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Орлы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Карабалина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 Мұсаев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 Манаев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Нуржауского сельского округа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Нуржау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М.Аспембетов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Н.Сагындыков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Г.Боранкулов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Б.Құспанов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С.Ақботин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Ғ.Нұртазин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І.Есенберлин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М.Наурызбаев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Ә.Исмахов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С.Сәмиев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М.Хұсаев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Серікбай 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Ж.Нығметов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Жанаталап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Сәрсенов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 Сәрсенов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Нәси Нұрқанаева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Шәку Сәтеков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Өтежан Рысбаев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Садих Сәрсенғалиев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Құмарғали Бисенғалиев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Құбаш Мұхитов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Тәжібаев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Сайып Рысқалиев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Айдынғали Мәлиев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Кеңшағыл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Белжейлау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Шортанбай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Шортанбай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Қадыров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Сарсенбаев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Дынгызыл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5.Проведение раздельного схода местного сообщества в пределах села, улицы организуется акимом сельского округа.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Дынгызыл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Мүтәллім Дәулетов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Әлімгерей Ысмағұлов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Серікқали Мұхтаров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Сайфолла Сүйінов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Мұхамбетқалиев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Ханафин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Ғалиден Қазбеков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Сафон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дома для участия в сходе местного сообщества: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Афанасьев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 декабря 2014 года № 364-V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Акколь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Сәйпеден Құспанов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Сарсенбаев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Құлес Такешов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1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Енбекши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следующий порядок определения количества представителей жителей улицы дома для участия в сходе местного сообщества: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К.Өмірбаев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Қ.Қаусов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Қ.Ысқақов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М.Мұсаев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Т.Жұмағалиев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М.Муфтахимов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Т.Жүгінісов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С.Бейбарыс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Б.Бегалиев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Б.Қарабалина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Байда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Ғимыран Мырзағалиев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Салықбаев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18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Тениз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Тениз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20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Бирлик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Расбеков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 Котельников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Василий Григорьев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Қаби Оқаев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Әмірғали Мұқашев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Сүйіншәліқызы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Мұхамбетшәріп Бекбаев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жеңіске 60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2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Кигашского сельского округа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Кигаш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баба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23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Макаш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Сибағат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Жандол Жаманбаев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 Ақбетов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 Қшихов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 Мамбеталиев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Ләтипа Сисенова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Зұлхарнай Ғұмаров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 Сейтқазиева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Тайбурыл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 Қажетов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25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Суюндукского сельского округа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Суюндук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Бекмұханбет Хазрет Қалпе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Шәден Тұржанов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 Таңатаров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 Омаров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Приемечание: на улице Ғабдолла Омарове расположен бюджетные организации, частных домов отсуствует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 Омаев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Азгирского сельского округа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Азгир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Оразбаева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Әбдрахманов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2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Асанского сельского округа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Асан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30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Коптогайского сельского округа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66"/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70"/>
    <w:bookmarkStart w:name="z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Коптогай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 Елжанов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Әбішев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Халбай Баянов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Сапура Елеусинова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 Мәмбеталиев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2014 года № 364-V</w:t>
            </w:r>
          </w:p>
        </w:tc>
      </w:tr>
    </w:tbl>
    <w:bookmarkStart w:name="z32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Кудряшов</w:t>
      </w:r>
    </w:p>
    <w:bookmarkEnd w:id="280"/>
    <w:bookmarkStart w:name="z32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81"/>
    <w:bookmarkStart w:name="z3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82"/>
    <w:bookmarkStart w:name="z3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83"/>
    <w:bookmarkStart w:name="z32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84"/>
    <w:bookmarkStart w:name="z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85"/>
    <w:bookmarkStart w:name="z3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86"/>
    <w:bookmarkStart w:name="z3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88"/>
    <w:bookmarkStart w:name="z3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89"/>
    <w:bookmarkStart w:name="z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90"/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Кудряшов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 Мазуров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Намазалиев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Өтешқалиев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