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0cfc" w14:textId="6fd0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Макатского районного маслихата от 28 декабря 2021 года № 70-VII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11 октября 2022 года № 141-VII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 районном бюджете на 2022-2024 годы" от 28 декабря 2021 года № 70-VІІ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Макатский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8 349 045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2 359 804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27 846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18 104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5 943 291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9 085 503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- 18 378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18 378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10 165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-744 671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- 744 671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18 378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10 165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736 458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70-VII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