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a479" w14:textId="7f0a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28 декабря 2021 года № 70-VII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28 июня 2022 года № 115-VII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2021 года № 70-VІІ "О районном бюджете на 2022-2024 годы" (зарегистрировано в реестре государственной регистрации нормативных правовых актов за № 26427, опубликовано 11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Макатский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7 893 208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2 292 873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30 691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19 486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5 550 158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8 591 317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- 56 727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38 349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10 165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-744 671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- 744 671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18 378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10 165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736 458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70-VII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