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bff98" w14:textId="febff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30 декабря 2021 года № 77-VII "О бюджетах поселков Макат, Доссор и сельского округа Байгетобе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31 марта 2022 года № 103-VII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Макатский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Макатского районного маслихата "О бюджетах поселков Макат, Доссор и сельского округа Байгетобе на 2022-2024 годы" от 30 декабря 2021 года № 77-VII (опубликовано 18 января 2022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поселка Макат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157 011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16 090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4 268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131 147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157 011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5 506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5 506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Утвердить бюджет поселка Доссор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соотвественно, в том числе на 2022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149 3333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16 689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855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118 311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149 333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4 339 тысяч тенге: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4 339 тысяч тенге."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Утвердить бюджет сельского округа Байгетобе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соотвественно, в том числе на 2022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49 013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2 309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45 566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49 013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1 138 тысяч тенге: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1 138 тысяч тенге."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экономики и бюджета, промышленности, развития предпринимательства и соблюдения законности.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31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103-VIІ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77-VII</w:t>
            </w:r>
          </w:p>
        </w:tc>
      </w:tr>
    </w:tbl>
    <w:bookmarkStart w:name="z6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Макат на 2022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31 марта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года № 103-VIІ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77-VII</w:t>
            </w:r>
          </w:p>
        </w:tc>
      </w:tr>
    </w:tbl>
    <w:bookmarkStart w:name="z7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Доссор на 2022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31 марта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103-VIІ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77-VII</w:t>
            </w:r>
          </w:p>
        </w:tc>
      </w:tr>
    </w:tbl>
    <w:bookmarkStart w:name="z7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Байгетобе на 2022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