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1f96" w14:textId="f331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районногомаслихата от 19 марта 2018 года № 163-VI "Об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17 марта 2022 года № 97-VII. Утратило силу решением Макатского районного маслихата Атырауской области от 5 мая 2023 года № 22-VІII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ff0000"/>
          <w:sz w:val="28"/>
        </w:rPr>
        <w:t>22-VІII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 маслихата" от 19 марта 2018 года № 163-VI (зарегистрированное в реестре государственной регистрации нормативных правовых актов под № 4107)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Макатского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