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98566" w14:textId="5a985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"Макатский районный отдел внутренней политики"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Макатского района Атырауской области от 19 апреля 2022 года № 74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18, </w:t>
      </w:r>
      <w:r>
        <w:rPr>
          <w:rFonts w:ascii="Times New Roman"/>
          <w:b w:val="false"/>
          <w:i w:val="false"/>
          <w:color w:val="000000"/>
          <w:sz w:val="28"/>
        </w:rPr>
        <w:t>статьей 124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2021 года № 590 "О некоторых вопросах организации деятельности государственных органов и их структурных подразделений", акимат Макатского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"Макатский районный отдел внутренней политики".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"Макатский районный отдел внутренней политики"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постановления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 - ресурсе акимата Макатского района;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принятие иных необходимых мер вытекающих из настоящего постановления.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государственного учреждения "Макатский районный отдел внутренней политики".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Макатского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Ибрагимов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Макатского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"19" апреля 2022 года № 74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государственного учреждения "Отдел внутренней политики Макатского района"</w:t>
      </w:r>
    </w:p>
    <w:bookmarkEnd w:id="8"/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"Макатский районный отдел внутренней политики" (далее - Государственное учреждение) является государственным учреждением, уполномоченный на выполнение государственной политики и функции государственного управления в сфере внутренней политики, является исполнительным органом финансируемым из районного бюджета.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учреждение имеет следующие ведомства;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Коммунальное государственное учреждение ""Молодежный ресурсный центр Макатского района" отдела внутренней политики Макатского района".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Государственное учреждение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Государственное учреждение является юридическим лицом в организационно-правовой форме государственного учреждения, имеет печать с изображением Государственного Герба Республики Казахстан и штампы со своим наименованием на государственном языке, бланки установленного образца, счета в органах казначейства в соответсвии с законодательством Республики Казахстан.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Государственное учреждение вступает в гражданско-правовые отношения от собственного имени.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Государственное учреждение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Государственное учреждение по вопросам своей компетенции в установленном законодательством порядке принимает решения, оформляемые приказами руководителя отдела и другими актами, предусмотренными законодательством Республики Казахстан.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Государственного учреждения утверждается в соответствии с действующим законодательством.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Государственного учреждения: Республика Казахстан, Атырауская область, Макатский район, поселок Макат, Центральная площадь 1, индекс: 060600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Государственного учреждения.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государственного учреждения осуществляется из местных бюджетов, в соответствии с законодательством Республики Казахстан.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Государственному учреждению запрещается вступать в договорные отношения с субъектами предпринимательства на предмет выполнения обязанностей, являющихся полномочиями учреждения.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Государственному учреждению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End w:id="23"/>
    <w:bookmarkStart w:name="z3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Цели и полномочия государственного органа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Цели: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участие в укреплении демократических институтов общества, разъяснение и пропаганда основных приоритетов Стратегии развития Казахстана, ежегодных Посланий Главы государства народу Казахстана;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координация деятельности местных исполнительных органов по реализации ключевых приоритетов государственной политики в социально-экономической, культурной и общественно-политических сферах;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эффективной реализации государственной информационной политики в районе, в том числе методическая поддержка и координация деятельности СМИ по выполнению государственного заказа, мониторинг деятельности СМИ на предмет соблюдения законодательства.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подготовке материалов к заседанию акимата по вопросам внутриполитической жизни района;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разработке и реализации концепций, программ, определяющих государственную политику по внутриполитической сфере, в области межэтнических отношений обеспечения и соблюдения прав и свобод человека в Республике Казахстан;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работу по формированию, накоплению, обобщению и укреплении классификации информационной базы данных (компьютерной, текстовой);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связь с политическими партиями, национально-культурными объединениями, правозащитными, религиозными и иными общественными организациями;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иные функций, предусмотренных законодательством Республики Казахстан.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государственном регулировании внутриполитических процессов, организации мониторинга, анализа и прогнозирования общественно-политической ситуации в регионе, деятельности политических партий и иных общественных объединений, вырабатывает рекомендаций и организует работу по обеспечению внутри-политической стабильности, консолидации общества, пропоганды и воспитания Казахстанского патриотизма;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контроль за выполнением актов Президента и Правительства Республики Казахстан, поручений Администраций Президента Республики Казахстан, решений и распоряжений, поручений Акима области и района;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разработке концептуальных документов, подготовке и экспертизы проектов решений, распоряжений Акима района по вопросам, входящих в компетенцию отдела;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работе акимата по совершенствованию системы распространения информации в районе, о деятельности органов власти в общественно-политической и экономической сфере;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контроль и координации деятельности аппаратов Акимов поселков, сельского округа по вопросам, входящим в компетенцию отдела;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проведения республиканских и местных общественно-политических мероприятий;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Координирует и ведет контроль за деятельностью и ходом информационно-пропагандистской работы Акимов поселков района по вопросам внутренней политики государства.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участвует в формировании и реализаций государственной политики по обеспечению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общественно - политической стабильности, а также укреплению государственного суверенитета, демократизации общественных процессов и консолидации общества;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ведет контроль за исполнением в регионе государственными органами и должностными лицами хода реализаций внутренней политики государства;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участвует в укреплений демократических институтов общества, разъяснение и пропаганда основных приоритетов Стратегии развития Казахстана до 2030 года;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координирует работу по разработке и реализаций программ по пропаганде и разъяснению государственной внутренней политики, Законодательства Республики Казахстан по вопросам внутренней политики, общественно-политической сферы;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вырабатывает концептуальные основы и практических рекомендации в области внутренней политики, а также предложений по консолидации общества на основе формирования гражданской идентичности, долгосрочных приоритетов развития Казахстана;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всесторонне и объективно изучает, обобщает и анализирует происходящих в регионе общественно-политические процессы и тенденций их развития;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реализует государственно информационную политику на региональном уровне, координирует деятельность региона в средствах массовой информаций по выполнеию государственного заказа;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проводит социологические и политические исследования, направленные на прогноз общественно-политической ситуаций в регионе;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реализует государственную молодежную политику и работу комиссии по делам женщин и семейно-демографической политики в соответствии с долгосрочными приритетами развития страны;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организует подписку на периодическую печать;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При необходимости организует публикацию поздравлений акима района и другой информации (некролог и другие важные объявления) на местных, областных печатных изданиях;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Выявление правонарушений,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частью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451, </w:t>
      </w:r>
      <w:r>
        <w:rPr>
          <w:rFonts w:ascii="Times New Roman"/>
          <w:b w:val="false"/>
          <w:i w:val="false"/>
          <w:color w:val="000000"/>
          <w:sz w:val="28"/>
        </w:rPr>
        <w:t>489-1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статьей 490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частью 1-1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418 Кодекса Республики Казахстан об Административных правонарушениях, а также составление административных протоколов.</w:t>
      </w:r>
    </w:p>
    <w:bookmarkEnd w:id="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с изменением, внесенным постановлением акимата Макатского района Атырауской области от 01.07.2025 № </w:t>
      </w:r>
      <w:r>
        <w:rPr>
          <w:rFonts w:ascii="Times New Roman"/>
          <w:b w:val="false"/>
          <w:i w:val="false"/>
          <w:color w:val="000000"/>
          <w:sz w:val="28"/>
        </w:rPr>
        <w:t>122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4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Статус, полномочия первого руководителя государственного органа, коллегиальных органов (при наличии)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Государственного учреждения осуществляется первым руководителем, который несет персональную ответственность за выполнение возложенных на учреждения задач.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Первый руководитель Государственного учреждения назначается на должность и освобождается от должности в соответсвии с законодательством Республики Казахстан.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Полномочия первого руководителя Государственного учреждения: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организует и руководит работой отдела и несет персональную ответственность за выполнение возложенных на отдел задач и осуществлением им своих функции, издает приказы.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 соответствии с законодательством назначает на должность и освобождает от должности работников отдела;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определяет функциональные обязанности и полномочия работников отдела;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 установленном порядке налагает дисциплинарные взыскания на работников отдела;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подписывает служебную документацию в пределах компетенций заведующего;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осуществляет личный прием граждан;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представляет интересы отдела в государственных органах, иных организациях;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принимает меры, направленные на противодействие коррупции в отделе и несет персональную ответственность за принятие антикоррупционных мер.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Государственного учреждения в период его отсутствия осуществляется лицом, его замещающим в соответствии с действующим законодательством.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Учреждение возглавляется руководителем Государственного учреждения назначаемым на должность и освобождаемым от должности в соответствии с действующим законодательством.</w:t>
      </w:r>
    </w:p>
    <w:bookmarkEnd w:id="71"/>
    <w:bookmarkStart w:name="z78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учреждения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Государственное учреждение может иметь на праве оперативного управления обособленное имущество в случаях, предусмотренных законодательством.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Государственного учреждения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Имущество, закрепленное за Государственным учреждением относится к коммунальной собственности.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Государственное учреждение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76"/>
    <w:bookmarkStart w:name="z83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учреждения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Реорганизация и упразднение Государственного учреждения осуществляется в соответствии с законодательством Республики Казахстан.</w:t>
      </w:r>
    </w:p>
    <w:bookmarkEnd w:id="7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