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c1bc" w14:textId="89bc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Макатского района от 2 апреля 2018 года № 52 "Об утверждении методики оценки деятельности административных государственных служащих корпуса "Б" акимата Макатского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4 февраля 2022 года № 21. Утратило силу постановлением акимата Макатского района Атырауской области от 18 мая 2023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18.05.2023 № </w:t>
      </w:r>
      <w:r>
        <w:rPr>
          <w:rFonts w:ascii="Times New Roman"/>
          <w:b w:val="false"/>
          <w:i w:val="false"/>
          <w:color w:val="ff0000"/>
          <w:sz w:val="28"/>
        </w:rPr>
        <w:t>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2 апреля 2018 года № 52 "Об утверждении методики оценки деятельности административных государственных служащих корпуса "Б" акимата Макатского района" (зарегистрированное в Реестре государственной регистрации нормативных правовых актов № 4127)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акимата Макатского района утвержденный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43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Макатского района" Булекбаева Ж.Т.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и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