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e3f9" w14:textId="5bee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марта 2015 года № 261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Индерского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26 августа 2022 года № 127-VII. Утратило силу решением Индерского районного маслихата Атырауской области от 30 ноября 2023 года № 53-VІII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Индерского районного маслихата Атырауской области от 30.11.2023 № </w:t>
      </w:r>
      <w:r>
        <w:rPr>
          <w:rFonts w:ascii="Times New Roman"/>
          <w:b w:val="false"/>
          <w:i w:val="false"/>
          <w:color w:val="ff0000"/>
          <w:sz w:val="28"/>
        </w:rPr>
        <w:t>53-VІII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марта 2015 года № 261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Индерского района" (зарегистрировано в реестре государственной регистрации нормативных правовых актов за № 3188)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утверждении правил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сельских округов Индерского района";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пункты 1, 2, 3, 4, 5, 6, 7 указанного решения не подлежат изменению на русском языке, изложить в новой редакции на государственном языке: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поселка Индербор согласно приложению 1";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Есболского сельского округа согласно приложению 2";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Коктогайского сельского округа согласно приложению 3";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Орликовского сельского округа согласно приложению 4";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Елтайского сельского округа согласно приложению 5";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Жарсуатского сельского округа согласно приложению 6";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Буденевского сельского округа согласно приложению 7";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2022 года № 127-VI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2015 года № 261-V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поселка Индербор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поселка Индербор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поселка Индербор.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в избрании представителей для участия в сходе местного сообщества.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поселка Индербор.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 Индербор не позднее чем за десять календарных дней до дня его проведения через средства массовой информации или иными способами.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поселка Индербор.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поселка Индербор или уполномоченным им лицом.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 Индербор или уполномоченное им лицо.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поселка Индербор.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следующий порядок определения количества представителей жителей села, улицы для участия в сходе местного сообщества: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Д.Қонаев,І.Көпбаев, Шыршалы, Қ.Нұржанов, Нарын, Қ.Қазиев,Қ.Сәтбаев, Б.Майдыров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Н.Меңдіғалиев, С.Құбашев, Қ.Төленбаев,Талды, Бейбарыс, Шиелі, Ш.Уәлиханов, Бейбітшілік, Б.Нысанбаев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Шәкәрім, М.Мөңкеұлы, Тайсойған, Қ.Қаражанов, Б.Бозекенов, Жиделі, Қазақстан, Махамбет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Х.Нұрманов,А.Досалиев,Н.Оңдасынов, Ж.Кенжетаев, И.Тайманұлы, Қ.Дәулетов, Д.Нұрпейсова, О.Нығыметдинов, М.Қалимов, С.Мендешев, Ақжайық, Қ.Сағырбаев, Алғашық, Алғабас, Атырау, Сарайшық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Достық, Береке, Көктем, Бірлік, С.Габдуллин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Д.Сұлтанғалиев, Б.Қабиев, Т.Мұсабаев, Б.Момышұлы, Ш.Иманғазиев, Т.Әубакіров, Асанқайғы, Ж.Жабаев, Г.Шамин, А.Құнанбаев, М.Горький, А.Иманов, С.Нұрқасынов, Қ.Бектұрғанов, Қ Тұхфатов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Ә.Молдағұлова, М.Маметова, Қорғантау, Х.Доспанова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Ақтау, С.Сейфуллин, З.Қабдешев, М.Жұмабаев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М.Қарасаев, Шалқыма, Шапағат, Жерұйық, Жайық, Арна, Т.Ізтаев, Ойыл, Тұмарлы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 хан, Жәнібек хан, Ә.Бөкейхан, Ә.Марғұлан, Шахтер, С.Тұңғатаров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хан, Б.Майлин, М.Дулатов, Қасым хан, Хақназар хан, Ф.Оңғарсынова, Р.Қошқарбаев, Б.Әйтімов, Жиембет жырау, Ақкент, Есім 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Қ.Байбосынов, Бөгенбай батыр, Жәңгір хан, Тәуке хан, Х.Досмұхамедұлы, Астана, Қабанбай батыр, Ғ.Мүсірепов, Ә.Қашаубаев, Малайсары би, Ақдала, Баянды, Ақтүбек, Арай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2022 года № 127-VI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2015 года № 261-V</w:t>
            </w:r>
          </w:p>
        </w:tc>
      </w:tr>
    </w:tbl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Есболского сельского округа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Есболского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Есболского сельского округа.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в избрании представителей для участия в сходе местного сообщества.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Есболского сельского округа.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Есболского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Есболского сельского округа.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Есболского сельского округа или уполномоченным им лицом.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Есболского сельского округа или уполномоченное им лицо.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Есболского сельского округа.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следующий порядок определения количества представителей жителей села, улицы для участия в сходе местного сообщества: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Есбол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Е.Ахметов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Ғ.Сайханов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Қ.Есбосынов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И.Тайманов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С.Датов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Қ.Әліпова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К.Бахитов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Қ.Сұлтанов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Ш.Иманғазиев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А.Мусагалиев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Қ.Қуанышбаев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Қ.Шүйіншқалиев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Б.Нысанбаев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М.Мөңкеұлы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Д.Нұрпейісова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Н.Сапаров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Қ.Төремұратов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С.Сейітов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Б.Бозекенов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2022 года № 127-VI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2015 года № 261-V</w:t>
            </w:r>
          </w:p>
        </w:tc>
      </w:tr>
    </w:tbl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Коктогайского сельского округа</w:t>
      </w:r>
    </w:p>
    <w:bookmarkEnd w:id="58"/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Коктогайского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Коктогайского сельского округа.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в избрании представителей для участия в сходе местного сообщества.</w:t>
      </w:r>
    </w:p>
    <w:bookmarkEnd w:id="63"/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Коктогайского сельского округа.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Коктогайского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Коктогайского сельского округа.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Коктогайского сельского округа или уполномоченным им лицом.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Коктогайского сельского округа или уполномоченное им лицо.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Коктогайского сельского округа.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следующий порядок определения количества представителей жителей села, улицы для участия в сходе местного сообщества: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Коктогай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Ә.Молдағұлова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С.Сейфуллин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Б.Нысанбаев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А.Карентаев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Ш.Еділбаев, Х.Тастайбеков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З.Бейсенов, И.Құспанов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Б.Айманақұмов, Ө.Атамбаев, О.Айтбаев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Ынтымақ, М.Тұрғалиева, Қ.Сапуанов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Қазақстан, Тәуелсіздік, Бейбітшілік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М.Дүйсенбиев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2022 года № 127-VI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2015 года № 261-V</w:t>
            </w:r>
          </w:p>
        </w:tc>
      </w:tr>
    </w:tbl>
    <w:bookmarkStart w:name="z9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Орликовского сельского округа</w:t>
      </w:r>
    </w:p>
    <w:bookmarkEnd w:id="80"/>
    <w:bookmarkStart w:name="z9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Орликовского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Орликовского сельского округа.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в избрании представителей для участия в сходе местного сообщества.</w:t>
      </w:r>
    </w:p>
    <w:bookmarkEnd w:id="85"/>
    <w:bookmarkStart w:name="z9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Орликовского сельского округа.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Орликовского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Орликовского сельского округа.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Орликовского сельского округа или уполномоченным им лицом.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Орликовского сельского округа или уполномоченное им лицо.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Орликовского сельского округа.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следующий порядок определения количества представителей жителей села, улицы для участия в сходе местного сообщества: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Кенесарыхан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Н.Габдиев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Ғ.Шахманов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С.Сәрсенғалиев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С.Өтепов,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С.Өтепов тұйық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Н.Қобданов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Н.Қобданов тұйық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Т.Шманов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А.Шамшиденов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Халел имам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І.Үсенов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Ш.Сәрсенбаев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Х.Өмірғалиев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І.Тоғайбеков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К.Құлниязов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Насыр молда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С.Әзмұханбетов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2022 года № 127-VI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2015 года № 261-V</w:t>
            </w:r>
          </w:p>
        </w:tc>
      </w:tr>
    </w:tbl>
    <w:bookmarkStart w:name="z11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Елтайского сельского округа</w:t>
      </w:r>
    </w:p>
    <w:bookmarkEnd w:id="102"/>
    <w:bookmarkStart w:name="z11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Елтайского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Елтайского сельского округа.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в избрании представителей для участия в сходе местного сообщества.</w:t>
      </w:r>
    </w:p>
    <w:bookmarkEnd w:id="107"/>
    <w:bookmarkStart w:name="z12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Елтайского сельского округа.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Елтайского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Елтайского сельского округа.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Елтайского сельского округа или уполномоченным им лицом.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Елтайского сельского округа или уполномоченное им лицо.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Елтайского сельского округа.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следующий порядок определения количества представителей жителей села, улицы для участия в сходе местного сообщества: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Д.Базарбаев, С.Саптаяқов, М.Енбаева, М.Өтемісұлы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М.Сиранов, М.Қабиұлы, Х.Қауашева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Жеңіс, М.Мөңкеұлы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И.Тайманұлы, С.Датұлы, М.Шарипов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Ж.Уалиева, Қазақстан, С.Досмағанбетов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С.Құсанов, Қ.Меңетаев, Б.Дауылұлы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Аққала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Қ.Есқалиев, Т.Жылысов, Қ.Жұмалиев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Ж.Сағындықов, Е.Қсусанов, И.Махорин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О.Құспанғалиев, Н.Құлбаев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2022 года № 127-VI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2015 года № 261-V</w:t>
            </w:r>
          </w:p>
        </w:tc>
      </w:tr>
    </w:tbl>
    <w:bookmarkStart w:name="z14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Жарсуатского сельского округа</w:t>
      </w:r>
    </w:p>
    <w:bookmarkEnd w:id="124"/>
    <w:bookmarkStart w:name="z14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Жарсуатского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Жарсуатского сельского округа.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в избрании представителей для участия в сходе местного сообщества.</w:t>
      </w:r>
    </w:p>
    <w:bookmarkEnd w:id="129"/>
    <w:bookmarkStart w:name="z14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Жарсуатского сельского округа.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Жарсуатского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Жарсуатского сельского округа.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Жарсуатского сельского округа или уполномоченным им лицом.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Жарсуатского сельского округа или уполномоченное им лицо.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Жарсуатского сельского округа.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следующий порядок определения количества представителей жителей села, улицы для участия в сходе местного сообщества: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Қ.Қалбағаев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М.Жаналисов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Қ.Сағырбайұлы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С.Ділмұқашев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М.Өтемісұлы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А.Құнанбаев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М.Мөңкеұлы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М.Мусина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Қ.Жангиров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Б.Жанғалиев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М.Дауталиев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Ж.Қазиев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Шағала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Құрылыс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Қ.Кемалиев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Х.Тегісбайұлы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Ақтан, Қызылжар елді мекендері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Кетебай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2022 года № 127-VI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2015 года № 261-V</w:t>
            </w:r>
          </w:p>
        </w:tc>
      </w:tr>
    </w:tbl>
    <w:bookmarkStart w:name="z16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Буденевского сельского округа</w:t>
      </w:r>
    </w:p>
    <w:bookmarkEnd w:id="146"/>
    <w:bookmarkStart w:name="z16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Буденевского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Буденевского сельского округа.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в избрании представителей для участия в сходе местного сообщества.</w:t>
      </w:r>
    </w:p>
    <w:bookmarkEnd w:id="151"/>
    <w:bookmarkStart w:name="z17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Буденевского сельского округа.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Буденевского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Буденевского сельского округа.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Буденевского сельского округа или уполномоченным им лицом.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Буденевского сельского округа или уполномоченное им лицо.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Буденевского сельского округа.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следующий порядок определения количества представителей жителей села, улицы для участия в сходе местного сообщества: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Бодене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А.Далабаев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Қ.Әбдіров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Б.Есмағанбетов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Қ.Меңдікенов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М.Мөңкеұлы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