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1e78" w14:textId="2861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2021 года № 80-VІІ "О бюджетах сельских округов и поселка Индербор Индерского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13 апреля 2022 года № 108-VII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30 декабря 2021 года № 80-VІІ "О бюджетах сельских округов и поселка Индербор Индерского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Жарсуатского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127 281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123 471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128 312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- 1 031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Орликовского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93 810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88 835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95 319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-1 509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- 1 509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1 509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Коктогайского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108 834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103 379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111 007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-2 173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- 2 173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2 173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Елтайского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187 541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182 161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188 260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 5) дефицит (профицит) бюджета – -719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- 719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 тысяч тенге.".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Есболского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- 564 970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7 470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557 500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566 802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-1 832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- 1 832 тысяч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1 832 тысяч тенге.".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поселка Индербор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434 975 тысяч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66 074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368 901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520 194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-85 219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- 85 219 тысяч тенге, в том числе: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85 219 тысяч тенге.".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Боденевского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93 786 тысяч тенге, в том числе: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1 934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91 852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94 348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-562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- 562 тысяч тенге, в том числе: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 тысяч тенге.".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бюджетах поселка и сельских округов на 2022 год предусмотрены целевые текущие трансферты из республиканского и областного бюджета в сумме – 744 236 тысяч тенге, в том числе: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Индербор – 109 306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Есболский сельский округ – 409 230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Коктогайский сельский округ – 19 629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Орликовский сельский округ – 39 020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113 735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Жарсуатский сельский округ – 28 984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Боденевский сельский округ – 24 332 тысяч тенге.".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13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108-VІІ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Жарсуатского сельского округа Индерского района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69 423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13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108-VІІ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Орликовского сельского округа Индерского района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13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108-VІІ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5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Коктогайского сельского округа Индерского района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80-VІІ</w:t>
            </w:r>
          </w:p>
        </w:tc>
      </w:tr>
    </w:tbl>
    <w:bookmarkStart w:name="z16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Елтайского сельского округа Индерского района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13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108-VІІ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80-VІІ</w:t>
            </w:r>
          </w:p>
        </w:tc>
      </w:tr>
    </w:tbl>
    <w:bookmarkStart w:name="z16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Есболского сельского округа Индерского района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226 342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13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108-VІІ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80-VІІ</w:t>
            </w:r>
          </w:p>
        </w:tc>
      </w:tr>
    </w:tbl>
    <w:bookmarkStart w:name="z16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Индербор Индерского района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108-VІІ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30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80-VІІ</w:t>
            </w:r>
          </w:p>
        </w:tc>
      </w:tr>
    </w:tbl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Боденевского сельского округа Индерского района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