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bdcb" w14:textId="525b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30 марта 2022 года № 24. Утратило силу решением акима Миялинского сельского округа Кызылкогинского района Атырауской области от 18 февраля 2025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Миялинского сельского округа Кызылкогинского района Атырауской области от 18.02.2025 № </w:t>
      </w:r>
      <w:r>
        <w:rPr>
          <w:rFonts w:ascii="Times New Roman"/>
          <w:b w:val="false"/>
          <w:i w:val="false"/>
          <w:color w:val="ff0000"/>
          <w:sz w:val="28"/>
        </w:rPr>
        <w:t>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Миялинского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"Кызылкогинский районный отдел строительства" установить публичный сервитут на срок до 21 сентября 2024 года на земельный участок для водоема и водоочистного сооружения, расположенного на водозаборной станции II подъема, села Миялы.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Миялинского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