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2ef" w14:textId="8ce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Сагизского сельского округа от 24 май 2022 года № 36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12 июля 2022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11 июля 2022 года № 11-10/217 аким Сагизского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Сагизского сельского округа от 24 мая 2022 года № 36 "Об установлении ограничительных мероприятий" (зарегистрированное в реестре государственной регистрации нормативных правовых актов за № 168048, опубликованного в эталонном контрольном банке нормативных правовых актов Республики Казахстан 24 мая 2022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