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8ee7" w14:textId="c928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установленин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Сагизского сельского округа Кызылкогинского района Атырауской области от 25 марта 2022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сатьи 10-1 Закона Республики Казахстан "О ветеринарии", на основании представления главного государственного ветеринарно-санитарного инспектора Кызылкогинского района от 15 марта 2022 года № 11-10/ 70,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по заболеванию бешенством от мелкого рогатого скота, находящегося в ведении А. Боранханова, жителя населенного пункта Конырулы Сагизского сельского округа Кызылкогинского района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Сагизского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Максотов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