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530f" w14:textId="b445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Кызылкогинского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21 декабря 2022 года № 29-3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проекты бюджетов сельских округов Кызылкогинского района на 2023-2025 годы, Кызылкогинский районный маслихат VIІ созыва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Миялинского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566 565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13 795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9 785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542 985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573 651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- 7 086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- 7 086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7 086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Кызылкогинского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Уильского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126 678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2 460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123 961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127 078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- 400 тенге: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Кызылкогинского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Тасшагильского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109 670 тысяч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2 397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107 101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110 122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- 452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- 452 тенге: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452 тысяч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Кызылкогинского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Сагизского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749 928 тысяч тенге, в том числе: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13 581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322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735 725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753 026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- 3 098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- 3 098 тенге: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3 098 тысяч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Кызылкогинского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Мукурского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215 127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9 518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205 332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216 786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- 1 659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- 1 659 тенге: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1 659 тысяч тенге.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Кызылкогинского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Коздигаринского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120 423 тысяч тенге, в том числе: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2 009 тысяч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1 861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116 552 тысяч тенге;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120 671 тысяч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- 248 тенге;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- 248 тенге: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248 тысяч тенге.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Кызылкогинского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Кызылкогинского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106 083 тысяч тенге, в том числе: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2 248 тысяч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178 тенге;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тенге;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103 637 тысяч тенге;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106 131 тысяч тенге;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 тенге;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- 48 тенге: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тысяч тенге.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Кызылкогинского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Жамбылского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110 267 тысяч тенге, в том числе: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2 418 тысяч тенге;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 тысяч тенге;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107 677 тысяч тенге;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110 324 тысяч тенге;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 тенге;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- 57 тенге: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 тенге.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Кызылкогинского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Жангелдинского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129 811 тысяч тенге, в том числе: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1 799 тысяч тенге;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345 тысяч тенге;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127 667 тысяч тенге;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130 452 тысяч тенге;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- 641 тенге;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- 641 тенге: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641 тысяч тенге.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Кызылкогинского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Тайсойганского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89 364 тысяч тенге, в том числе: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1 183 тысяч тенге;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88 141 тысяч тенге;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89 592 тысяч тенге;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- 228 тенге;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- 228 тенге: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228 тысяч тенге.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Кызылкогинского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на 2023 год объемы субвенций, передаваемых из районного бюджета в бюджеты сельских округов в сумме 890 383 тысяч тенге, в том числе: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– 138 875 тысяч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Уильскому сельскому округу – 83 031 тысяч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Тасшагильскому сельскому округу – 84 463 тысяч тенге;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Сагизскому сельскому округу – 130 364 тысяч тенге;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Мукурскому сельскому округу – 69 563 тысяч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Коздигаринскому сельскому округу – 93 115 тысяч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Кызылкогинскому сельскому округу – 67 923 тысяч тенге;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– 82 405 тысяч тенге;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Жангелдинскому сельскому округу – 85 664 тысяч тенге;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Тайсойганскому сельскому округу – 54 980 тысяч тенге.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решения возложить на постоянную комиссию районного маслихата по вопросам бюджета, финансов, экономики, развитию предпринимательства, аграрным вопросам и экологии.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вступает в силу со дня подписания и вводится в действие по истечении десяти календарных дней после дня первого официального опубликования.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</w:tbl>
    <w:bookmarkStart w:name="z20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2023 год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Кызылкогинского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ff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5"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20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2024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20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2025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</w:tbl>
    <w:bookmarkStart w:name="z20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2023 год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Кызылкогинского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ff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99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</w:tbl>
    <w:bookmarkStart w:name="z20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2024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</w:tbl>
    <w:bookmarkStart w:name="z21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2025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</w:tbl>
    <w:bookmarkStart w:name="z212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2023 год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Кызылкогинского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ff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03"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</w:tbl>
    <w:bookmarkStart w:name="z214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2024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</w:tbl>
    <w:bookmarkStart w:name="z216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2025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</w:tbl>
    <w:bookmarkStart w:name="z218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2023 год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Кызылкогинского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ff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07"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753 026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392 646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392 646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392 646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320 434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</w:tbl>
    <w:bookmarkStart w:name="z220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2023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</w:tbl>
    <w:bookmarkStart w:name="z222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2025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</w:tbl>
    <w:bookmarkStart w:name="z22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2023 год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Кызылкогинского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ff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11"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216 786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</w:tbl>
    <w:bookmarkStart w:name="z226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2024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</w:tbl>
    <w:bookmarkStart w:name="z228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2025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</w:tbl>
    <w:bookmarkStart w:name="z230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Коздигаринского сельского округа на 2023 год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Кызылкогинского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ff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15"/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</w:p>
        </w:tc>
      </w:tr>
    </w:tbl>
    <w:bookmarkStart w:name="z232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Коздигаринского сельского округа на 2024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</w:p>
        </w:tc>
      </w:tr>
    </w:tbl>
    <w:bookmarkStart w:name="z234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Коздигаринского сельского округа на 2025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</w:tbl>
    <w:bookmarkStart w:name="z236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Кызылкогинского сельского округа на 2023 год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Кызылкогинского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ff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19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</w:p>
        </w:tc>
      </w:tr>
    </w:tbl>
    <w:bookmarkStart w:name="z238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Кызылкогинского сельского округа на 2024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</w:p>
        </w:tc>
      </w:tr>
    </w:tbl>
    <w:bookmarkStart w:name="z240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Кызылкогинского сельского округа на 2025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</w:p>
        </w:tc>
      </w:tr>
    </w:tbl>
    <w:bookmarkStart w:name="z242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2023 год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Кызылкогинского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ff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23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</w:p>
        </w:tc>
      </w:tr>
    </w:tbl>
    <w:bookmarkStart w:name="z244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2024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</w:p>
        </w:tc>
      </w:tr>
    </w:tbl>
    <w:bookmarkStart w:name="z246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2025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</w:p>
        </w:tc>
      </w:tr>
    </w:tbl>
    <w:bookmarkStart w:name="z248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Жангелдинского сельского округа на 2023 год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Кызылкогинского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ff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27"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</w:p>
        </w:tc>
      </w:tr>
    </w:tbl>
    <w:bookmarkStart w:name="z250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Жангелдинского сельского округа на 2024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</w:p>
        </w:tc>
      </w:tr>
    </w:tbl>
    <w:bookmarkStart w:name="z252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Жангелдинского сельского округа на 2025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</w:p>
        </w:tc>
      </w:tr>
    </w:tbl>
    <w:bookmarkStart w:name="z254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Тайсойганского сельского округа на 2023 год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Кызылкогинского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ff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31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</w:p>
        </w:tc>
      </w:tr>
    </w:tbl>
    <w:bookmarkStart w:name="z256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Тайсойганского сельского округа на 2024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</w:p>
        </w:tc>
      </w:tr>
    </w:tbl>
    <w:bookmarkStart w:name="z258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Тайсойганского сельского округа на 2025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