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986d6" w14:textId="f798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Кызылкогинского районного маслихата от 27 декабря 2021 года № 12-2 "О районном бюджете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Кызылкогинского районного маслихата Атырауской области от 30 июня 2022 года № 17-1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Кызылкогинский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Кызылкогинского районного маслихата "О районном бюджете на 2022-2024 годы" от 27 декабря 2021 года № 12-2 (зарегистрировано в реестре государственной регистрации нормативных правовых актов под № 162878)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9 697 042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1 527 923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22 221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7 300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8 139 598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10 148 570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20 088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45 945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25 857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- 471 616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- 471 616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45 945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25 857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451 528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Аккайнанов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№ 17-1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2022 года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9 697 042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1 527 923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430 072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895 110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8 139 598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8 139 425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8 139 425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10 148 570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482 347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сельского хозяйства и земельных отношений района (города областного значения)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5 332 341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(использования профицита) бюджета 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451 528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