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7ab" w14:textId="531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26 января 2018 года № 14 "Об утверждении типового положения об аппаратах Миялинского, Сагизского, Мукурского, Уильского, Тасшагильского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6 июня 2022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образцового правила об аппаратах акима города районного значения, села, поселка, сельского округа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Кызылкогинского района от 26 января 2018 года № 14 "Об утверждении типового положения об аппаратах Миялинского, Сагизского, Мукурского, Уильского, Тасшагильского сельского округа"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редакцию статьи о государственном учреждении "Аппарат акима Сагызского сельского округа" указанную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Сагизского сельского округа" (У.К.Адилов) принять соответствующие меры вытекающие настоящим постановлением.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Жанкуатову А.Ж.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принятия и вводится в действие.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"6"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Сагизского сельского округа"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Сагизского сельского округа" (далее - аппарат акима) является государственным учреждением, обеспечивающим деятельность акима сельского округа (далее - аким) и осуществляющим иные функции, предусмотренные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 аппарата акима.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Сагизского сельского округа".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060507, Республика Казахстан, Атырауская область, Кызылкогинский район, село Сагиз, улица А.Аширова, дом 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сельского округа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и несет персональную ответственность за принятие антикоррупционных мер;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города районного значения, поселка, села, сельского округа;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