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748e" w14:textId="44e7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2021 года № 104-VІІ "Об утверждении бюджетов сельских округов Исатайского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12 октября 2022 года № 169-VII.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"Об утверждении бюджетов сельских округов Исатайского района на 2022-2024 годы" от 30 декабря 2021 года № 104-VІІ (зарегистрировано в Реестре государственной регистрации нормативных правовых актов под № 162874)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Аккистауского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274 589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30 582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243 932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- 279 113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- 4 524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- 4 524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- 4 524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Жанбайского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135 532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6 858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- 500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128 174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- 136 460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- 928 тысяч тенге.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- 928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- 928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Камыскалинского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159 433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7 556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- 300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151 577 тысяч тенге.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- 161 046 тысяч тенге.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- 1 613 тысяч тенге.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-1 613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- 1 613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Тущыкудукского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–162 552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11 473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151 079 тысяч тенге.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- 164 628 тысяч тенге.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- 2 076 тысяч тенге.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- 2 076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- 2 076 тысяч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Нарынского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66 641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2 477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64 164 тысяч тенге.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- 67 291 тысяч тенге.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- 650 тысяч тенге.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- 650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- 650 тысяч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Исатайского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95 298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2 195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- 65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93 038 тысяч тенге.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- 95 743 тысяч тенге.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- 445 тысяч тенге.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- 445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- 445 тысяч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Зинеденкого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–66 307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4 300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62 007 тысяч тенге.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- 66 609 тысяч тенге.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- 302 тысяч тенге.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- 302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- 302 тысяч тенге.".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Предусмотреть на 2022 год объемы трансфертов, передаваемых из районного бюджета в бюджеты сельских округов, в сумме 570 586 тысяч тенге, в том числе: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161 778 тысяч тенге;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77 252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106 210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97 779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55 776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35 455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36 336 тысяч тенге.".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(Н. Мусин) Исатайского районного маслихата по вопросам бюджета, финансов, экономики, развитию предпринимательства, аграриии и экологии.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169-VII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104-VII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bookmarkStart w:name="z15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2022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169-VII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104-VII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bookmarkStart w:name="z15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2022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169-VII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104-VII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bookmarkStart w:name="z16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2022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169-VII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104-VII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bookmarkStart w:name="z16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2022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169-VII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104-VII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bookmarkStart w:name="z16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2022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169-VII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104-VII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bookmarkStart w:name="z16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2022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169-VII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104-VII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bookmarkStart w:name="z17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Зинеденского сельского округа на 2022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