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881cee" w14:textId="0881c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районного маслихата от 30 декабря 2021 года № 104-VІІ "Об утверждении бюджетов сельских округов Исатайского района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Исатайского районного маслихата Атырауской области от 14 апреля 2022 года № 126-VII.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Исатайский районный маслихат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Исатайского районного маслихата "Об утверждении бюджетов сельских округов Исатайского района на 2022-2024 годы" от 30 декабря 2021 года № 104-VІІ (зарегистрировано в Реестре государственной регистрации нормативных правовых актов под № 162874)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"1. Утвердить бюджет Аккистауского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266 279 тысяч тенге, в том числе: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30 582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- 75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235 622 тысяч тенге.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- 270 803 тысяч тенге.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- 4 524 тысяч тенге.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- 4 524 тысяч тенге, в том числе: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- 4 524 тысяч тенге.".</w:t>
      </w:r>
    </w:p>
    <w:bookmarkEnd w:id="1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"2. Утвердить бюджет Жанбайского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128 621 тысяч тенге, в том числе: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6 357 тысяч тенге;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- 500 тысяч тенге;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121 764 тысяч тенге.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- 129 549 тысяч тенге.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30"/>
    <w:bookmarkStart w:name="z37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31"/>
    <w:bookmarkStart w:name="z38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32"/>
    <w:bookmarkStart w:name="z39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- 928 тысяч тенге.</w:t>
      </w:r>
    </w:p>
    <w:bookmarkEnd w:id="33"/>
    <w:bookmarkStart w:name="z40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- 928 тысяч тенге, в том числе:</w:t>
      </w:r>
    </w:p>
    <w:bookmarkEnd w:id="34"/>
    <w:bookmarkStart w:name="z41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35"/>
    <w:bookmarkStart w:name="z42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36"/>
    <w:bookmarkStart w:name="z43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- 928 тысяч тенге.".</w:t>
      </w:r>
    </w:p>
    <w:bookmarkEnd w:id="3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"3. Утвердить бюджет Камыскалинского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–155 796 тысяч тенге, в том числе:</w:t>
      </w:r>
    </w:p>
    <w:bookmarkEnd w:id="39"/>
    <w:bookmarkStart w:name="z4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6 935 тысяч тенге;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- 300 тысяч тенге;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42"/>
    <w:bookmarkStart w:name="z5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148 561 тысяч тенге.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- 157 409 тысяч тенге.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45"/>
    <w:bookmarkStart w:name="z5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48"/>
    <w:bookmarkStart w:name="z5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- 1 613 тысяч тенге.</w:t>
      </w:r>
    </w:p>
    <w:bookmarkEnd w:id="51"/>
    <w:bookmarkStart w:name="z5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-1 613 тысяч тенге, в том числе: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54"/>
    <w:bookmarkStart w:name="z6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- 1 613 тысяч тенге.".</w:t>
      </w:r>
    </w:p>
    <w:bookmarkEnd w:id="5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"4. Утвердить бюджет Тущыкудукского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56"/>
    <w:bookmarkStart w:name="z65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–171 198 тысяч тенге, в том числе:</w:t>
      </w:r>
    </w:p>
    <w:bookmarkEnd w:id="57"/>
    <w:bookmarkStart w:name="z66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11 073 тысяч тенге;</w:t>
      </w:r>
    </w:p>
    <w:bookmarkEnd w:id="58"/>
    <w:bookmarkStart w:name="z67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59"/>
    <w:bookmarkStart w:name="z68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60"/>
    <w:bookmarkStart w:name="z69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160 125 тысяч тенге.</w:t>
      </w:r>
    </w:p>
    <w:bookmarkEnd w:id="61"/>
    <w:bookmarkStart w:name="z70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- 173 274 тысяч тенге.</w:t>
      </w:r>
    </w:p>
    <w:bookmarkEnd w:id="62"/>
    <w:bookmarkStart w:name="z71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63"/>
    <w:bookmarkStart w:name="z72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64"/>
    <w:bookmarkStart w:name="z73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65"/>
    <w:bookmarkStart w:name="z74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66"/>
    <w:bookmarkStart w:name="z75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67"/>
    <w:bookmarkStart w:name="z76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68"/>
    <w:bookmarkStart w:name="z77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- 2 076 тысяч тенге.</w:t>
      </w:r>
    </w:p>
    <w:bookmarkEnd w:id="69"/>
    <w:bookmarkStart w:name="z78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- 2 076 тысяч тенге, в том числе:</w:t>
      </w:r>
    </w:p>
    <w:bookmarkEnd w:id="70"/>
    <w:bookmarkStart w:name="z79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71"/>
    <w:bookmarkStart w:name="z80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72"/>
    <w:bookmarkStart w:name="z81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- 2 076 тысяч тенге.".</w:t>
      </w:r>
    </w:p>
    <w:bookmarkEnd w:id="7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5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"5. Утвердить бюджет Нарынского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66 352 тысяч тенге, в том числе: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2 453 тысяч тенге;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63 899 тысяч тенге.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- 67 002 тысяч тенге.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- 650 тысяч тенге.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- 650 тысяч тенге, в том числе: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- 650 тысяч тенге.".</w:t>
      </w:r>
    </w:p>
    <w:bookmarkEnd w:id="9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02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"6. Утвердить бюджет Исатайского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92"/>
    <w:bookmarkStart w:name="z103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92 642 тысяч тенге, в том числе:</w:t>
      </w:r>
    </w:p>
    <w:bookmarkEnd w:id="93"/>
    <w:bookmarkStart w:name="z104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2 113 тысяч тенге;</w:t>
      </w:r>
    </w:p>
    <w:bookmarkEnd w:id="94"/>
    <w:bookmarkStart w:name="z105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95"/>
    <w:bookmarkStart w:name="z106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96"/>
    <w:bookmarkStart w:name="z107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90 529 тысяч тенге.</w:t>
      </w:r>
    </w:p>
    <w:bookmarkEnd w:id="97"/>
    <w:bookmarkStart w:name="z108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- 93 087 тысяч тенге.</w:t>
      </w:r>
    </w:p>
    <w:bookmarkEnd w:id="98"/>
    <w:bookmarkStart w:name="z109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99"/>
    <w:bookmarkStart w:name="z110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00"/>
    <w:bookmarkStart w:name="z111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01"/>
    <w:bookmarkStart w:name="z112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02"/>
    <w:bookmarkStart w:name="z113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03"/>
    <w:bookmarkStart w:name="z114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04"/>
    <w:bookmarkStart w:name="z115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- 445 тысяч тенге.</w:t>
      </w:r>
    </w:p>
    <w:bookmarkEnd w:id="105"/>
    <w:bookmarkStart w:name="z116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- 445 тысяч тенге, в том числе:</w:t>
      </w:r>
    </w:p>
    <w:bookmarkEnd w:id="106"/>
    <w:bookmarkStart w:name="z117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07"/>
    <w:bookmarkStart w:name="z118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08"/>
    <w:bookmarkStart w:name="z119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- 445 тысяч тенге.".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7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21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 "7. Утвердить бюджет Зинеденкого сельского округа на 2022-2024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21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2022 год в следующих объемах:</w:t>
      </w:r>
    </w:p>
    <w:bookmarkEnd w:id="110"/>
    <w:bookmarkStart w:name="z122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–65 962 тысяч тенге, в том числе:</w:t>
      </w:r>
    </w:p>
    <w:bookmarkEnd w:id="111"/>
    <w:bookmarkStart w:name="z123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2 519 тысяч тенге;</w:t>
      </w:r>
    </w:p>
    <w:bookmarkEnd w:id="112"/>
    <w:bookmarkStart w:name="z124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- 0 тенге;</w:t>
      </w:r>
    </w:p>
    <w:bookmarkEnd w:id="113"/>
    <w:bookmarkStart w:name="z125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0 тенге;</w:t>
      </w:r>
    </w:p>
    <w:bookmarkEnd w:id="114"/>
    <w:bookmarkStart w:name="z126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63 443 тысяч тенге.</w:t>
      </w:r>
    </w:p>
    <w:bookmarkEnd w:id="115"/>
    <w:bookmarkStart w:name="z127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- 66 264 тысяч тенге.</w:t>
      </w:r>
    </w:p>
    <w:bookmarkEnd w:id="116"/>
    <w:bookmarkStart w:name="z128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тенге, в том числе:</w:t>
      </w:r>
    </w:p>
    <w:bookmarkEnd w:id="117"/>
    <w:bookmarkStart w:name="z129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bookmarkEnd w:id="118"/>
    <w:bookmarkStart w:name="z130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тенге.</w:t>
      </w:r>
    </w:p>
    <w:bookmarkEnd w:id="119"/>
    <w:bookmarkStart w:name="z131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- 0 тенге, в том числе:</w:t>
      </w:r>
    </w:p>
    <w:bookmarkEnd w:id="120"/>
    <w:bookmarkStart w:name="z132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- 0 тенге;</w:t>
      </w:r>
    </w:p>
    <w:bookmarkEnd w:id="121"/>
    <w:bookmarkStart w:name="z133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- 0 тенге.</w:t>
      </w:r>
    </w:p>
    <w:bookmarkEnd w:id="122"/>
    <w:bookmarkStart w:name="z134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- 302 тысяч тенге.</w:t>
      </w:r>
    </w:p>
    <w:bookmarkEnd w:id="123"/>
    <w:bookmarkStart w:name="z135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бюджетов - 302 тысяч тенге, в том числе:</w:t>
      </w:r>
    </w:p>
    <w:bookmarkEnd w:id="124"/>
    <w:bookmarkStart w:name="z136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bookmarkEnd w:id="125"/>
    <w:bookmarkStart w:name="z137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- 0 тенге;</w:t>
      </w:r>
    </w:p>
    <w:bookmarkEnd w:id="126"/>
    <w:bookmarkStart w:name="z138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- 302 тысяч тенге.".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140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"9. Предусмотреть на 2022 год объемы трансфертов, передаваемых из районного бюджета в бюджеты сельских округов, в сумме 560 558 тысяч тенге, в том числе:</w:t>
      </w:r>
    </w:p>
    <w:bookmarkEnd w:id="128"/>
    <w:bookmarkStart w:name="z141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Аккистауский сельский округ 153 468 тысяч тенге;</w:t>
      </w:r>
    </w:p>
    <w:bookmarkEnd w:id="129"/>
    <w:bookmarkStart w:name="z142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Жанбайский сельский округ 70 842 тысяч тенге;</w:t>
      </w:r>
    </w:p>
    <w:bookmarkEnd w:id="130"/>
    <w:bookmarkStart w:name="z143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Камыскалинский сельский округ 103 194 тысяч тенге;</w:t>
      </w:r>
    </w:p>
    <w:bookmarkEnd w:id="131"/>
    <w:bookmarkStart w:name="z144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Тущыкудукский сельский округ 106 825 тысяч тенге;</w:t>
      </w:r>
    </w:p>
    <w:bookmarkEnd w:id="132"/>
    <w:bookmarkStart w:name="z145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Исатайский сельский округ 53 267 тысяч тенге;</w:t>
      </w:r>
    </w:p>
    <w:bookmarkEnd w:id="133"/>
    <w:bookmarkStart w:name="z146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Зинеденский сельский округ 36 891 тысяч тенге;</w:t>
      </w:r>
    </w:p>
    <w:bookmarkEnd w:id="134"/>
    <w:bookmarkStart w:name="z147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Нарынский сельский округ 36 071 тысяч тенге.".</w:t>
      </w:r>
    </w:p>
    <w:bookmarkEnd w:id="135"/>
    <w:bookmarkStart w:name="z148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36"/>
    <w:bookmarkStart w:name="z149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решения возложить на постоянную комиссию (Н.Мусин) Исатайского районного маслихата по вопросам бюджета, финансов, экономики, развитию предпринимательства, аграриии и экологии.</w:t>
      </w:r>
    </w:p>
    <w:bookmarkEnd w:id="137"/>
    <w:bookmarkStart w:name="z150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2022 года.</w:t>
      </w:r>
    </w:p>
    <w:bookmarkEnd w:id="1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Муханбеталиев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54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Аккистауского сельского округа на 2022 год</w:t>
      </w:r>
    </w:p>
    <w:bookmarkEnd w:id="1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266 279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30 582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25 521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24 600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235 622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270 803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106 752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155 251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26 549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128 702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48 600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50 102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57" w:id="1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Жанбайского сельского округа на 2022 год</w:t>
      </w:r>
    </w:p>
    <w:bookmarkEnd w:id="1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128 621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6 357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6 227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121 764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129 549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49 254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47 046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24 760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2 212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19 574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30 249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60" w:id="1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Камыскалинского сельского округа на 2022 год</w:t>
      </w:r>
    </w:p>
    <w:bookmarkEnd w:id="14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155 796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6 935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6 745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148 561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157 409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43 100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30 000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56 959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14 943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42 016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8 662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32 854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23 650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3 700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10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63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Тущыкудукского сельского округа на 2022 год</w:t>
      </w:r>
    </w:p>
    <w:bookmarkEnd w:id="1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171 198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11 073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10 483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10 160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160 125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173 274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53 824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72 393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16 416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55 977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4 397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32 580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42 257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13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66" w:id="1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Нарынского сельского округа на 2022 год</w:t>
      </w:r>
    </w:p>
    <w:bookmarkEnd w:id="1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66 352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63 899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67 002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26 445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25 621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13 817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11 804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3 286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8 018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13 636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16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70" w:id="1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Исатайского сельского округа на 2022 год</w:t>
      </w:r>
    </w:p>
    <w:bookmarkEnd w:id="14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92 642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1 913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1 795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90 529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93 087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39 821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35 928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8 426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26 502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15 838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14 апреля 2022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126-VII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19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Исатайского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маслихата от 30 декабря 2021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года № 104-VII</w:t>
            </w:r>
          </w:p>
        </w:tc>
      </w:tr>
    </w:tbl>
    <w:bookmarkStart w:name="z173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Зинеденского сельского округа на 2022 год</w:t>
      </w:r>
    </w:p>
    <w:bookmarkEnd w:id="14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(тыс.тенге)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65 962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2 519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Поступления трансфертов 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63 443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8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 тенге)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7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Бюджетная 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 Расходы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66 264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25 039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25 744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14 691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10 053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14 281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для решения вопросов обустройства населенных пунктов в реализацию мер по содействию экономическому развитию регионов в рамках Программы развития регионов до 2025 года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