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cf468" w14:textId="33cf4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5 мая 2015 года № 256-V "Об утверждении правил проведения раздельных сходов местного сообщества и определения количества представителей жителей села, улицы, многоквартирного жилого дома для участия в сходе местного сообщества на территории сельских округов Исатайского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Исатайского районного маслихата Атырауской области от 14 марта 2022 года № 121-VII. Утратило силу решением Исатайского районного маслихата Атырауской области от 14 декабря 2023 года № 52-VIII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Исатайского районного маслихата Атырауской области от 14.12.2023 № </w:t>
      </w:r>
      <w:r>
        <w:rPr>
          <w:rFonts w:ascii="Times New Roman"/>
          <w:b w:val="false"/>
          <w:i w:val="false"/>
          <w:color w:val="ff0000"/>
          <w:sz w:val="28"/>
        </w:rPr>
        <w:t>52-VIII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Исатайский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5 мая 2015 года № 256-V "Об утверждении правил проведения раздельных сходов местного сообщества и определения количества представителей жителей села, улицы, многоквартирного жилого дома для участия в сходе местного сообщества на территории сельских округов Исатайского района" (зарегистрировано в реестре государственной регистрации нормативных правовых актов за № 3218)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в 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языке не меняется;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Муханбеталиев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от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марта 2022 года № 121-VII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от 5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2015 года № 256-V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Аккистауского сельского округа</w:t>
      </w:r>
    </w:p>
    <w:bookmarkEnd w:id="5"/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Аккистауского сельского округа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Аккистауского сельского округа.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сельского округа, в границах которой осуществляется местное самоуправление, формируются и функционируют его органы;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раздельный сход местного сообщества – непосредственное участие жителей (членов местного сообщества) села, улицы, многоквартирного жилого дома в избрании представителей для участия в сходе местного сообщества.</w:t>
      </w:r>
    </w:p>
    <w:bookmarkEnd w:id="10"/>
    <w:bookmarkStart w:name="z1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 местного сообщества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сельского округа подразделяется на участки (села, улицы).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Раздельный сход местного сообщества созывается и организуется акимом Аккистауского сельского округа.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Аккистауского сельского округа не позднее чем за десять календарных дней до дня его проведения через средства массовой информации или иными способами.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Проведение раздельного схода местного сообщества в пределах села, улицы, многоквартирного жилого дома, организуется акимом Аккистауского сельского округа.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улицы многоквартирных домов раздельные сходы многоквартирного дома не проводятся.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Перед открытием раздельного схода местного сообщества проводится регистрация присутствующих жителей соответствующих сел, имеющих право в нем участвовать.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селе, улице и имеющих право в нем участвовать.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Раздельный сход местного сообщества открывается акимом Аккистауского сельского округа или уполномоченным им лицом.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Аккистауского сельского округа или уполномоченное им лицо.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местного сообщества открытым голосованием избирается секретарь.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Кандидатуры представителей жителей сел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районным маслихатом.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раздельном сходе местного сообщества ведется протокол, который подписывается председателем и секретарем и передается в аппарат акима Аккистауского сельского округа.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Количественный состав представителей жителей сел Аккистауского сельского округа для участия в сходе местного сообщества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улицы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(человек)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Достық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Атырау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Абай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Гатих Маштахов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Кажигали Мамеков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Сарыарка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Мунайшы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Ергали Есжанулы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Келте Есжанулы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Егемен Казакстан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 Ынтымак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Жауказын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 Насихат Сүгірұлы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 Өтепкали Дінбаянұлы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 Жамбыл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 Амангелді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17. Шамшырақ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18. Келте Шамшырақ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19. Махамбет Өтемісов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 Исатай Тайманов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21. Үбі Батыр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 Нарын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23. Келте Нарын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24. Хамит Ерғалиев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25. Боран Нысанбаев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26. Сакен Сейфуллин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 Жас Алаш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28. Ескали Есенгалиев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29. Нұралы Әжіғалиев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30. Тұрғали Мусағалиев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31. Даулет Әбілхайыров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32. Ғаллам Хисметуллин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33. Б.Губайдуллин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34. Ислаш Молдагалиев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35. Каспий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36. Жангірхан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37. Каратүбек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38. Бірлік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39. Азидолла Ерекенов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40. Зұлхарнай Ғұмаров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41. Елорда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 Жалтыр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43. Казына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44. Болашақ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45. Шапхат Хұсынов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46. Қисмет Мендігалиев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47. Шыныбек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48. участок Есіркеп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49. участок Обалы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от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марта 2022 года № 121-VII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от 5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2015 года № 256-V</w:t>
            </w:r>
          </w:p>
        </w:tc>
      </w:tr>
    </w:tbl>
    <w:bookmarkStart w:name="z36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Зинеденского сельского округа</w:t>
      </w:r>
    </w:p>
    <w:bookmarkEnd w:id="27"/>
    <w:bookmarkStart w:name="z37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Зинеденского сельского округа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Зинеденского сельского округа.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сельского округа, в границах которой осуществляется местное самоуправление, формируются и функционируют его органы;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раздельный сход местного сообщества – непосредственное участие жителей (членов местного сообщества) села, улицы, многоквартирного жилого дома в избрании представителей для участия в сходе местного сообщества.</w:t>
      </w:r>
    </w:p>
    <w:bookmarkEnd w:id="32"/>
    <w:bookmarkStart w:name="z42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 местного сообщества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сельского округа подразделяется на участки (села, улицы).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Раздельный сход местного сообщества созывается и организуется акимом Зинеденского сельского округа.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Зинеденского сельского округа не позднее чем за десять календарных дней до дня его проведения через средства массовой информации или иными способами.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Проведение раздельного схода местного сообщества в пределах села, улицы, многоквартирного жилого дома, организуется акимом Зинеденского сельского округа.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улицы многоквартирных домов раздельные сходы многоквартирного дома не проводятся.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Перед открытием раздельного схода местного сообщества проводится регистрация присутствующих жителей соответствующих сел, имеющих право в нем участвовать.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селе, улице и имеющих право в нем участвовать.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Раздельный сход местного сообщества открывается акимом Зинеденского сельского округа или уполномоченным им лицом.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Зинеденского сельского округа или уполномоченное им лицо.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местного сообщества открытым голосованием избирается секретарь.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Кандидатуры представителей жителей сел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районным маслихатом.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раздельном сходе местного сообщества ведется протокол, который подписывается председателем и секретарем и передается в аппарат акима Зинеденского сельского округа.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Количественный состав представителей жителей село Зинеденского сельского округа для участия в сходе местного сообщества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улицы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(человек)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Атамекен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Достық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Жастар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Шамшырақ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Мұнайшы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Толқынды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Каспий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Ынтымақ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Қ.Қуанышбаев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Қазақстан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 Азаттық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 Елорда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 Ақшағала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от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марта 2022 года № 121-VII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от 5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2015 года № 256-V</w:t>
            </w:r>
          </w:p>
        </w:tc>
      </w:tr>
    </w:tbl>
    <w:bookmarkStart w:name="z60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Жанбайского сельского округа</w:t>
      </w:r>
    </w:p>
    <w:bookmarkEnd w:id="49"/>
    <w:bookmarkStart w:name="z61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Жанбайского сельского округа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Жанбайского сельского округа.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сельского округа, в границах которой осуществляется местное самоуправление, формируются и функционируют его органы;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раздельный сход местного сообщества – непосредственное участие жителей (членов местного сообщества) села, улицы, многоквартирного жилого дома в избрании представителей для участия в сходе местного сообщества.</w:t>
      </w:r>
    </w:p>
    <w:bookmarkEnd w:id="54"/>
    <w:bookmarkStart w:name="z66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 местного сообщества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сельского округа подразделяется на участки (села, улицы).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Раздельный сход местного сообщества созывается и организуется акимом Жанбайского сельского округа.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Жанбайского сельского округа не позднее чем за десять календарных дней до дня его проведения через средства массовой информации или иными способами.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Проведение раздельного схода местного сообщества в пределах села, улицы, многоквартирного жилого дома, организуется акимом Жанбайского сельского округа.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улицы многоквартирных домов раздельные сходы многоквартирного дома не проводятся.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Перед открытием раздельного схода местного сообщества проводится регистрация присутствующих жителей соответствующих сел, имеющих право в нем участвовать.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селе, улице и имеющих право в нем участвовать.</w:t>
      </w:r>
    </w:p>
    <w:bookmarkEnd w:id="63"/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Раздельный сход местного сообщества открывается акимом Жанбайского сельского округа или уполномоченным им лицом.</w:t>
      </w:r>
    </w:p>
    <w:bookmarkEnd w:id="64"/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Жанбайского сельского округа или уполномоченное им лицо.</w:t>
      </w:r>
    </w:p>
    <w:bookmarkEnd w:id="65"/>
    <w:bookmarkStart w:name="z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местного сообщества открытым голосованием избирается секретарь.</w:t>
      </w:r>
    </w:p>
    <w:bookmarkEnd w:id="66"/>
    <w:bookmarkStart w:name="z7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Кандидатуры представителей жителей сел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районным маслихатом.</w:t>
      </w:r>
    </w:p>
    <w:bookmarkEnd w:id="67"/>
    <w:bookmarkStart w:name="z7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68"/>
    <w:bookmarkStart w:name="z8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раздельном сходе местного сообщества ведется протокол, который подписывается председателем и секретарем и передается в аппарат акима Жанбайского сельского округа.</w:t>
      </w:r>
    </w:p>
    <w:bookmarkEnd w:id="69"/>
    <w:bookmarkStart w:name="z8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Количественный состав представителей жителей село Жанбайского сельского округа для участия в сходе местного сообщества</w:t>
      </w:r>
    </w:p>
    <w:bookmarkEnd w:id="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улицы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(человек)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Мүсілім Нұрмұханов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Нарын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Амангелді Иманов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Тайыр Нысанов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Арон Аюпов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Көбен Жұмалиев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Мағаз Ескалиев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Егемен Казақстан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Исатай Тайманов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Бауыржан Момышұлы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 Сәкен Сейфуллин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 Зинеден Құрасұлы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 Мектеп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Қызылбас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 Қазақауыл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 Хамидолла Наубетов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Қызтуған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18. Жаңаталап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от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марта 2022 года № 121-VII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от 5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2015 года № 256-V</w:t>
            </w:r>
          </w:p>
        </w:tc>
      </w:tr>
    </w:tbl>
    <w:bookmarkStart w:name="z84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Тущыкудукского сельского округа</w:t>
      </w:r>
    </w:p>
    <w:bookmarkEnd w:id="71"/>
    <w:bookmarkStart w:name="z85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72"/>
    <w:bookmarkStart w:name="z8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Тущыкудукского сельского округа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Тущыкудукского сельского округа.</w:t>
      </w:r>
    </w:p>
    <w:bookmarkEnd w:id="73"/>
    <w:bookmarkStart w:name="z8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74"/>
    <w:bookmarkStart w:name="z8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сельского округа, в границах которой осуществляется местное самоуправление, формируются и функционируют его органы;</w:t>
      </w:r>
    </w:p>
    <w:bookmarkEnd w:id="75"/>
    <w:bookmarkStart w:name="z8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раздельный сход местного сообщества – непосредственное участие жителей (членов местного сообщества) села, улицы, многоквартирного жилого дома в избрании представителей для участия в сходе местного сообщества.</w:t>
      </w:r>
    </w:p>
    <w:bookmarkEnd w:id="76"/>
    <w:bookmarkStart w:name="z90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 местного сообщества</w:t>
      </w:r>
    </w:p>
    <w:bookmarkEnd w:id="77"/>
    <w:bookmarkStart w:name="z9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сельского округа подразделяется на участки (села, улицы).</w:t>
      </w:r>
    </w:p>
    <w:bookmarkEnd w:id="78"/>
    <w:bookmarkStart w:name="z9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79"/>
    <w:bookmarkStart w:name="z9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Раздельный сход местного сообщества созывается и организуется акимом Тущыкудукского сельского округа.</w:t>
      </w:r>
    </w:p>
    <w:bookmarkEnd w:id="80"/>
    <w:bookmarkStart w:name="z9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Тущыкудукского сельского округа не позднее чем за десять календарных дней до дня его проведения через средства массовой информации или иными способами.</w:t>
      </w:r>
    </w:p>
    <w:bookmarkEnd w:id="81"/>
    <w:bookmarkStart w:name="z9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Проведение раздельного схода местного сообщества в пределах села, улицы, многоквартирного жилого дома, организуется акимом Тущыкудукского сельского округа.</w:t>
      </w:r>
    </w:p>
    <w:bookmarkEnd w:id="82"/>
    <w:bookmarkStart w:name="z9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улицы многоквартирных домов раздельные сходы многоквартирного дома не проводятся.</w:t>
      </w:r>
    </w:p>
    <w:bookmarkEnd w:id="83"/>
    <w:bookmarkStart w:name="z9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Перед открытием раздельного схода местного сообщества проводится регистрация присутствующих жителей соответствующих сел, имеющих право в нем участвовать.</w:t>
      </w:r>
    </w:p>
    <w:bookmarkEnd w:id="84"/>
    <w:bookmarkStart w:name="z9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селе, улице и имеющих право в нем участвовать.</w:t>
      </w:r>
    </w:p>
    <w:bookmarkEnd w:id="85"/>
    <w:bookmarkStart w:name="z9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Раздельный сход местного сообщества открывается акимом Тущыкудукского сельского округа или уполномоченным им лицом.</w:t>
      </w:r>
    </w:p>
    <w:bookmarkEnd w:id="86"/>
    <w:bookmarkStart w:name="z10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Тущыкудукского сельского округа или уполномоченное им лицо.</w:t>
      </w:r>
    </w:p>
    <w:bookmarkEnd w:id="87"/>
    <w:bookmarkStart w:name="z10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местного сообщества открытым голосованием избирается секретарь.</w:t>
      </w:r>
    </w:p>
    <w:bookmarkEnd w:id="88"/>
    <w:bookmarkStart w:name="z10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Кандидатуры представителей жителей сел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районным маслихатом.</w:t>
      </w:r>
    </w:p>
    <w:bookmarkEnd w:id="89"/>
    <w:bookmarkStart w:name="z10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90"/>
    <w:bookmarkStart w:name="z10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раздельном сходе местного сообщества ведется протокол, который подписывается председателем и секретарем и передается в аппарат акима Тущыкудукского сельского округа.</w:t>
      </w:r>
    </w:p>
    <w:bookmarkEnd w:id="91"/>
    <w:bookmarkStart w:name="z10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Количественный состав представителей жителей село Тущыкудукского сельского округа для участия в сходе местного сообщества</w:t>
      </w:r>
    </w:p>
    <w:bookmarkEnd w:id="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улицы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(человек)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Ақжол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Аққыстау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М.Қалиев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А.Смағұлов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А.Құрманов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Атамекен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Абай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Ә.Қаражанов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Ә.Қалимов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Бақсай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 Барлаушы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 Бірлік Ту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 Болат жол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 Болашақ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 Ғ.Рамазанов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 Ж.Мырзағалиев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17. Жамбыл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Е.Қазақстан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 К.Каримов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 Қ.Жонабаев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21. Мұнайшы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 Нарын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23. Тасарал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24. Т.Башпанов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25. Т.Шайхимов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26. С.Нұрманұлы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27. Ш.Шарипов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28. Х.Пазылұлы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29. Х.Дайырова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30. Ш.Қабделов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31. Күнбатыс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32. О.Нағиев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33. І.Сембаев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 населенный пункт Айбас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 населенный пункт Қызыл үй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от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марта 2022 года № 121-VII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от 5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2015 года № 256-V</w:t>
            </w:r>
          </w:p>
        </w:tc>
      </w:tr>
    </w:tbl>
    <w:bookmarkStart w:name="z108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Камыскалинского сельского округа</w:t>
      </w:r>
    </w:p>
    <w:bookmarkEnd w:id="93"/>
    <w:bookmarkStart w:name="z109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94"/>
    <w:bookmarkStart w:name="z11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Камыскалинского сельского округа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Камыскалинского сельского округа.</w:t>
      </w:r>
    </w:p>
    <w:bookmarkEnd w:id="95"/>
    <w:bookmarkStart w:name="z11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96"/>
    <w:bookmarkStart w:name="z11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сельского округа, в границах которой осуществляется местное самоуправление, формируются и функционируют его органы;</w:t>
      </w:r>
    </w:p>
    <w:bookmarkEnd w:id="97"/>
    <w:bookmarkStart w:name="z11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раздельный сход местного сообщества – непосредственное участие жителей (членов местного сообщества) села, улицы, многоквартирного жилого дома в избрании представителей для участия в сходе местного сообщества.</w:t>
      </w:r>
    </w:p>
    <w:bookmarkEnd w:id="98"/>
    <w:bookmarkStart w:name="z114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 местного сообщества</w:t>
      </w:r>
    </w:p>
    <w:bookmarkEnd w:id="99"/>
    <w:bookmarkStart w:name="z11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сельского округа подразделяется на участки (села, улицы).</w:t>
      </w:r>
    </w:p>
    <w:bookmarkEnd w:id="100"/>
    <w:bookmarkStart w:name="z11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101"/>
    <w:bookmarkStart w:name="z11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Раздельный сход местного сообщества созывается и организуется акимом Камыскалинского сельского округа.</w:t>
      </w:r>
    </w:p>
    <w:bookmarkEnd w:id="102"/>
    <w:bookmarkStart w:name="z11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Камыскалинского сельского округа не позднее чем за десять календарных дней до дня его проведения через средства массовой информации или иными способами.</w:t>
      </w:r>
    </w:p>
    <w:bookmarkEnd w:id="103"/>
    <w:bookmarkStart w:name="z11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Проведение раздельного схода местного сообщества в пределах села, улицы, многоквартирного жилого дома, организуется акимом Камыскалинского сельского округа.</w:t>
      </w:r>
    </w:p>
    <w:bookmarkEnd w:id="104"/>
    <w:bookmarkStart w:name="z12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улицы многоквартирных домов раздельные сходы многоквартирного дома не проводятся.</w:t>
      </w:r>
    </w:p>
    <w:bookmarkEnd w:id="105"/>
    <w:bookmarkStart w:name="z12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Перед открытием раздельного схода местного сообщества проводится регистрация присутствующих жителей соответствующих сел, имеющих право в нем участвовать.</w:t>
      </w:r>
    </w:p>
    <w:bookmarkEnd w:id="106"/>
    <w:bookmarkStart w:name="z12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селе, улице и имеющих право в нем участвовать.</w:t>
      </w:r>
    </w:p>
    <w:bookmarkEnd w:id="107"/>
    <w:bookmarkStart w:name="z12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Раздельный сход местного сообщества открывается акимом Камыскалинского сельского округа или уполномоченным им лицом.</w:t>
      </w:r>
    </w:p>
    <w:bookmarkEnd w:id="108"/>
    <w:bookmarkStart w:name="z12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Камыскалинского сельского округа или уполномоченное им лицо.</w:t>
      </w:r>
    </w:p>
    <w:bookmarkEnd w:id="109"/>
    <w:bookmarkStart w:name="z12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местного сообщества открытым голосованием избирается секретарь.</w:t>
      </w:r>
    </w:p>
    <w:bookmarkEnd w:id="110"/>
    <w:bookmarkStart w:name="z12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Кандидатуры представителей жителей сел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районным маслихатом.</w:t>
      </w:r>
    </w:p>
    <w:bookmarkEnd w:id="111"/>
    <w:bookmarkStart w:name="z12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112"/>
    <w:bookmarkStart w:name="z12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раздельном сходе местного сообщества ведется протокол, который подписывается председателем и секретарем и передается в аппарат акима Камыскалинского сельского округа.</w:t>
      </w:r>
    </w:p>
    <w:bookmarkEnd w:id="113"/>
    <w:bookmarkStart w:name="z12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Количественный состав представителей жителей село Камыскалинского сельского округа для участия в сходе местного сообщества</w:t>
      </w:r>
    </w:p>
    <w:bookmarkEnd w:id="1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улицы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(человек)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З.Қарабалин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Қ.Хисин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И.Шөкетаев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С.Әдиев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Ғ.Жәңгіров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Ж.Айтбаев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Қ.Сахуалин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Ы.Әбілов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М.Қалиев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Ұ.Сапарғалиева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 А Жұбанов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 С.Жұмағалиев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 А.Иманов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 З.Абежанов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 Ж.Жабаев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 Ш.Сариев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17. Т.Даулетияров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18. Х.Балмолдин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 Қамысқала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 М.Қостамбаев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21. Қ.Қасымов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 Ұ.Сабыров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23. И.Жұбанов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 населенный пункт Жасқайрат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 населенный пункт Ауқайраң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от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марта 2022 года № 121-VII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от 5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2015 года № 256-V</w:t>
            </w:r>
          </w:p>
        </w:tc>
      </w:tr>
    </w:tbl>
    <w:bookmarkStart w:name="z132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Нарынского сельского округа</w:t>
      </w:r>
    </w:p>
    <w:bookmarkEnd w:id="115"/>
    <w:bookmarkStart w:name="z133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16"/>
    <w:bookmarkStart w:name="z13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Нарынского сельского округа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Нарынского сельского округа.</w:t>
      </w:r>
    </w:p>
    <w:bookmarkEnd w:id="117"/>
    <w:bookmarkStart w:name="z13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118"/>
    <w:bookmarkStart w:name="z13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сельского округа, в границах которой осуществляется местное самоуправление, формируются и функционируют его органы;</w:t>
      </w:r>
    </w:p>
    <w:bookmarkEnd w:id="119"/>
    <w:bookmarkStart w:name="z13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раздельный сход местного сообщества – непосредственное участие жителей (членов местного сообщества) села, улицы, многоквартирного жилого дома в избрании представителей для участия в сходе местного сообщества.</w:t>
      </w:r>
    </w:p>
    <w:bookmarkEnd w:id="120"/>
    <w:bookmarkStart w:name="z138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 местного сообщества</w:t>
      </w:r>
    </w:p>
    <w:bookmarkEnd w:id="121"/>
    <w:bookmarkStart w:name="z13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сельского округа подразделяется на участки (села, улицы).</w:t>
      </w:r>
    </w:p>
    <w:bookmarkEnd w:id="122"/>
    <w:bookmarkStart w:name="z14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123"/>
    <w:bookmarkStart w:name="z14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Раздельный сход местного сообщества созывается и организуется акимом Нарынского сельского округа.</w:t>
      </w:r>
    </w:p>
    <w:bookmarkEnd w:id="124"/>
    <w:bookmarkStart w:name="z14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Нарынского сельского округа не позднее чем за десять календарных дней до дня его проведения через средства массовой информации или иными способами.</w:t>
      </w:r>
    </w:p>
    <w:bookmarkEnd w:id="125"/>
    <w:bookmarkStart w:name="z14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Проведение раздельного схода местного сообщества в пределах села, улицы, многоквартирного жилого дома, организуется акимом Нарынского сельского округа.</w:t>
      </w:r>
    </w:p>
    <w:bookmarkEnd w:id="126"/>
    <w:bookmarkStart w:name="z14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улицы многоквартирных домов раздельные сходы многоквартирного дома не проводятся.</w:t>
      </w:r>
    </w:p>
    <w:bookmarkEnd w:id="127"/>
    <w:bookmarkStart w:name="z14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Перед открытием раздельного схода местного сообщества проводится регистрация присутствующих жителей соответствующих сел, имеющих право в нем участвовать.</w:t>
      </w:r>
    </w:p>
    <w:bookmarkEnd w:id="128"/>
    <w:bookmarkStart w:name="z14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селе, улице и имеющих право в нем участвовать.</w:t>
      </w:r>
    </w:p>
    <w:bookmarkEnd w:id="129"/>
    <w:bookmarkStart w:name="z14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Раздельный сход местного сообщества открывается акимом Нарынского сельского округа или уполномоченным им лицом.</w:t>
      </w:r>
    </w:p>
    <w:bookmarkEnd w:id="130"/>
    <w:bookmarkStart w:name="z14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Нарынского сельского округа или уполномоченное им лицо.</w:t>
      </w:r>
    </w:p>
    <w:bookmarkEnd w:id="131"/>
    <w:bookmarkStart w:name="z14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местного сообщества открытым голосованием избирается секретарь.</w:t>
      </w:r>
    </w:p>
    <w:bookmarkEnd w:id="132"/>
    <w:bookmarkStart w:name="z15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Кандидатуры представителей жителей сел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районным маслихатом.</w:t>
      </w:r>
    </w:p>
    <w:bookmarkEnd w:id="133"/>
    <w:bookmarkStart w:name="z15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134"/>
    <w:bookmarkStart w:name="z15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раздельном сходе местного сообщества ведется протокол, который подписывается председателем и секретарем и передается в аппарат акима Нарынского сельского округа.</w:t>
      </w:r>
    </w:p>
    <w:bookmarkEnd w:id="135"/>
    <w:bookmarkStart w:name="z15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Количественный состав представителей жителей село Нарынского сельского округа для участия в сходе местного сообщества</w:t>
      </w:r>
    </w:p>
    <w:bookmarkEnd w:id="1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улицы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(человек)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Ынтымақ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Достық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Шұғыла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Болатжол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Мектеп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Ардагер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Жаңа құрылыс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Мерей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Ұстаздар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Арай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 Мұнайшы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 Парасат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 участок Қызыл жар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населенный пункт Мыңтөбе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участок Ұштаған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от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марта 2022 года № 121-VII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от 5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2015 года № 256-V</w:t>
            </w:r>
          </w:p>
        </w:tc>
      </w:tr>
    </w:tbl>
    <w:bookmarkStart w:name="z156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Исатайского сельского округа</w:t>
      </w:r>
    </w:p>
    <w:bookmarkEnd w:id="137"/>
    <w:bookmarkStart w:name="z157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38"/>
    <w:bookmarkStart w:name="z15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Исатайского сельского округа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Исатайского сельского округа.</w:t>
      </w:r>
    </w:p>
    <w:bookmarkEnd w:id="139"/>
    <w:bookmarkStart w:name="z15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140"/>
    <w:bookmarkStart w:name="z16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сельского округа, в границах которой осуществляется местное самоуправление, формируются и функционируют его органы;</w:t>
      </w:r>
    </w:p>
    <w:bookmarkEnd w:id="141"/>
    <w:bookmarkStart w:name="z161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раздельный сход местного сообщества – непосредственное участие жителей (членов местного сообщества) села, улицы, многоквартирного жилого дома в избрании представителей для участия в сходе местного сообщества.</w:t>
      </w:r>
    </w:p>
    <w:bookmarkEnd w:id="142"/>
    <w:bookmarkStart w:name="z162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 местного сообщества</w:t>
      </w:r>
    </w:p>
    <w:bookmarkEnd w:id="143"/>
    <w:bookmarkStart w:name="z163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сельского округа подразделяется на участки (села, улицы).</w:t>
      </w:r>
    </w:p>
    <w:bookmarkEnd w:id="144"/>
    <w:bookmarkStart w:name="z164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145"/>
    <w:bookmarkStart w:name="z165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Раздельный сход местного сообщества созывается и организуется акимом Исатайского сельского округа.</w:t>
      </w:r>
    </w:p>
    <w:bookmarkEnd w:id="146"/>
    <w:bookmarkStart w:name="z166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Исатайского сельского округа не позднее чем за десять календарных дней до дня его проведения через средства массовой информации или иными способами.</w:t>
      </w:r>
    </w:p>
    <w:bookmarkEnd w:id="147"/>
    <w:bookmarkStart w:name="z167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Проведение раздельного схода местного сообщества в пределах села, улицы, многоквартирного жилого дома, организуется акимом Исатайского сельского округа.</w:t>
      </w:r>
    </w:p>
    <w:bookmarkEnd w:id="148"/>
    <w:bookmarkStart w:name="z168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улицы многоквартирных домов раздельные сходы многоквартирного дома не проводятся.</w:t>
      </w:r>
    </w:p>
    <w:bookmarkEnd w:id="149"/>
    <w:bookmarkStart w:name="z169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Перед открытием раздельного схода местного сообщества проводится регистрация присутствующих жителей соответствующих сел, имеющих право в нем участвовать.</w:t>
      </w:r>
    </w:p>
    <w:bookmarkEnd w:id="150"/>
    <w:bookmarkStart w:name="z170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селе, улице и имеющих право в нем участвовать.</w:t>
      </w:r>
    </w:p>
    <w:bookmarkEnd w:id="151"/>
    <w:bookmarkStart w:name="z171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Раздельный сход местного сообщества открывается акимом Исатайского сельского округа или уполномоченным им лицом.</w:t>
      </w:r>
    </w:p>
    <w:bookmarkEnd w:id="152"/>
    <w:bookmarkStart w:name="z172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Исатайского сельского округа или уполномоченное им лицо.</w:t>
      </w:r>
    </w:p>
    <w:bookmarkEnd w:id="153"/>
    <w:bookmarkStart w:name="z173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местного сообщества открытым голосованием избирается секретарь.</w:t>
      </w:r>
    </w:p>
    <w:bookmarkEnd w:id="154"/>
    <w:bookmarkStart w:name="z174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Кандидатуры представителей жителей сел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районным маслихатом.</w:t>
      </w:r>
    </w:p>
    <w:bookmarkEnd w:id="155"/>
    <w:bookmarkStart w:name="z175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156"/>
    <w:bookmarkStart w:name="z176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раздельном сходе местного сообщества ведется протокол, который подписывается председателем и секретарем и передается в аппарат акима Исатайского сельского округа.</w:t>
      </w:r>
    </w:p>
    <w:bookmarkEnd w:id="157"/>
    <w:bookmarkStart w:name="z177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Количественный состав представителей жителей село Исатайского сельского округа для участия в сходе местного сообщества</w:t>
      </w:r>
    </w:p>
    <w:bookmarkEnd w:id="1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улицы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(человек)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Теміржол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Бейбітшілік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3.Исатай Тайманов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4.Насихат Сүгірұлы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5.Ынтымақ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Достық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Ақтөбе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Жұмабай Қуанышев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Өтешқали Ихсанов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Құрмет Шамахов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 Жамлиха Түнешов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 Ғилыман Хайрошев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Жетіауыл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