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a23" w14:textId="9963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Исатайского района "Об утверждении Методики оценки деятельности административных государственных служащих корпуса "Б" акимата Исатайского района" от 4 апреля 2018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8 февраля 2022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4 апреля 2018 года № 110 "Об утверждении Методики оценки деятельности административных государственных служащих корпуса "Б" акимата Исатайского района" (зарегистрированное в реестре государственной регистрации нормативных правовых актов за № 4114):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Абежан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